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71225" w14:textId="126998C5" w:rsidR="00D34177" w:rsidRPr="00D53C7E" w:rsidRDefault="00000000" w:rsidP="00B8730F">
      <w:pPr>
        <w:pStyle w:val="Nagwek2"/>
        <w:jc w:val="center"/>
        <w:rPr>
          <w:rFonts w:ascii="Calibri" w:hAnsi="Calibri" w:cs="Calibri"/>
          <w:sz w:val="20"/>
          <w:szCs w:val="20"/>
          <w:lang w:val="pl-PL"/>
        </w:rPr>
      </w:pPr>
      <w:r w:rsidRPr="00D53C7E">
        <w:rPr>
          <w:rFonts w:ascii="Calibri" w:hAnsi="Calibri" w:cs="Calibri"/>
          <w:sz w:val="20"/>
          <w:szCs w:val="20"/>
          <w:lang w:val="pl-PL"/>
        </w:rPr>
        <w:t>§1</w:t>
      </w:r>
      <w:r w:rsidR="005E4E32" w:rsidRPr="00D53C7E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D53C7E">
        <w:rPr>
          <w:rFonts w:ascii="Calibri" w:hAnsi="Calibri" w:cs="Calibri"/>
          <w:sz w:val="20"/>
          <w:szCs w:val="20"/>
          <w:lang w:val="pl-PL"/>
        </w:rPr>
        <w:t>Postanowienia ogólne</w:t>
      </w:r>
    </w:p>
    <w:p w14:paraId="50EBED7E" w14:textId="1D6EB905" w:rsidR="00A91F72" w:rsidRPr="00D53C7E" w:rsidRDefault="00000000" w:rsidP="00B8730F">
      <w:pPr>
        <w:jc w:val="both"/>
        <w:rPr>
          <w:rFonts w:ascii="Calibri" w:hAnsi="Calibri" w:cs="Calibri"/>
          <w:sz w:val="20"/>
          <w:szCs w:val="20"/>
          <w:lang w:val="pl-PL"/>
        </w:rPr>
      </w:pPr>
      <w:r w:rsidRPr="00D53C7E">
        <w:rPr>
          <w:rFonts w:ascii="Calibri" w:hAnsi="Calibri" w:cs="Calibri"/>
          <w:sz w:val="20"/>
          <w:szCs w:val="20"/>
          <w:lang w:val="pl-PL"/>
        </w:rPr>
        <w:t xml:space="preserve">Regulamin określa zasady uczestnictwa w </w:t>
      </w:r>
      <w:r w:rsidR="000C1C14">
        <w:rPr>
          <w:rFonts w:ascii="Calibri" w:hAnsi="Calibri" w:cs="Calibri"/>
          <w:sz w:val="20"/>
          <w:szCs w:val="20"/>
          <w:lang w:val="pl-PL"/>
        </w:rPr>
        <w:t>„</w:t>
      </w:r>
      <w:r w:rsidR="00665583" w:rsidRPr="00D53C7E">
        <w:rPr>
          <w:rFonts w:ascii="Calibri" w:hAnsi="Calibri" w:cs="Calibri"/>
          <w:sz w:val="20"/>
          <w:szCs w:val="20"/>
          <w:lang w:val="pl-PL"/>
        </w:rPr>
        <w:t>Truskawkobraniu</w:t>
      </w:r>
      <w:r w:rsidR="000C1C14">
        <w:rPr>
          <w:rFonts w:ascii="Calibri" w:hAnsi="Calibri" w:cs="Calibri"/>
          <w:sz w:val="20"/>
          <w:szCs w:val="20"/>
          <w:lang w:val="pl-PL"/>
        </w:rPr>
        <w:t>”</w:t>
      </w:r>
      <w:r w:rsidR="00665583" w:rsidRPr="00D53C7E">
        <w:rPr>
          <w:rFonts w:ascii="Calibri" w:hAnsi="Calibri" w:cs="Calibri"/>
          <w:sz w:val="20"/>
          <w:szCs w:val="20"/>
          <w:lang w:val="pl-PL"/>
        </w:rPr>
        <w:t xml:space="preserve">, </w:t>
      </w:r>
      <w:r w:rsidRPr="00D53C7E">
        <w:rPr>
          <w:rFonts w:ascii="Calibri" w:hAnsi="Calibri" w:cs="Calibri"/>
          <w:sz w:val="20"/>
          <w:szCs w:val="20"/>
          <w:lang w:val="pl-PL"/>
        </w:rPr>
        <w:t xml:space="preserve">organizowanym przez </w:t>
      </w:r>
      <w:r w:rsidR="00A849FD" w:rsidRPr="00D53C7E">
        <w:rPr>
          <w:rFonts w:ascii="Calibri" w:hAnsi="Calibri" w:cs="Calibri"/>
          <w:sz w:val="20"/>
          <w:szCs w:val="20"/>
          <w:lang w:val="pl-PL"/>
        </w:rPr>
        <w:t>Kartuskie Centrum Kultury w Kartuzach</w:t>
      </w:r>
      <w:r w:rsidR="00B93E8B" w:rsidRPr="00D53C7E">
        <w:rPr>
          <w:sz w:val="20"/>
          <w:szCs w:val="20"/>
        </w:rPr>
        <w:t xml:space="preserve"> </w:t>
      </w:r>
      <w:r w:rsidR="005462C3">
        <w:rPr>
          <w:rFonts w:ascii="Calibri" w:hAnsi="Calibri" w:cs="Calibri"/>
          <w:sz w:val="20"/>
          <w:szCs w:val="20"/>
          <w:lang w:val="pl-PL"/>
        </w:rPr>
        <w:t>dalej zwanym:</w:t>
      </w:r>
      <w:r w:rsidR="00B93E8B" w:rsidRPr="00D53C7E">
        <w:rPr>
          <w:rFonts w:ascii="Calibri" w:hAnsi="Calibri" w:cs="Calibri"/>
          <w:sz w:val="20"/>
          <w:szCs w:val="20"/>
          <w:lang w:val="pl-PL"/>
        </w:rPr>
        <w:t xml:space="preserve"> „Organizatorem”, n</w:t>
      </w:r>
      <w:r w:rsidR="00665583" w:rsidRPr="00D53C7E">
        <w:rPr>
          <w:rFonts w:ascii="Calibri" w:hAnsi="Calibri" w:cs="Calibri"/>
          <w:sz w:val="20"/>
          <w:szCs w:val="20"/>
          <w:lang w:val="pl-PL"/>
        </w:rPr>
        <w:t>a Złotej Górze</w:t>
      </w:r>
      <w:r w:rsidR="00AF7A73" w:rsidRPr="00D53C7E">
        <w:rPr>
          <w:rFonts w:ascii="Calibri" w:hAnsi="Calibri" w:cs="Calibri"/>
          <w:sz w:val="20"/>
          <w:szCs w:val="20"/>
          <w:lang w:val="pl-PL"/>
        </w:rPr>
        <w:t xml:space="preserve"> </w:t>
      </w:r>
      <w:r w:rsidR="005462C3">
        <w:rPr>
          <w:rFonts w:ascii="Calibri" w:hAnsi="Calibri" w:cs="Calibri"/>
          <w:sz w:val="20"/>
          <w:szCs w:val="20"/>
          <w:lang w:val="pl-PL"/>
        </w:rPr>
        <w:t xml:space="preserve"> w Brodnicy Górnej, </w:t>
      </w:r>
      <w:r w:rsidRPr="00D53C7E">
        <w:rPr>
          <w:rFonts w:ascii="Calibri" w:hAnsi="Calibri" w:cs="Calibri"/>
          <w:sz w:val="20"/>
          <w:szCs w:val="20"/>
          <w:lang w:val="pl-PL"/>
        </w:rPr>
        <w:t>w dniach</w:t>
      </w:r>
      <w:r w:rsidR="00A849FD" w:rsidRPr="00D53C7E">
        <w:rPr>
          <w:rFonts w:ascii="Calibri" w:hAnsi="Calibri" w:cs="Calibri"/>
          <w:sz w:val="20"/>
          <w:szCs w:val="20"/>
          <w:lang w:val="pl-PL"/>
        </w:rPr>
        <w:t>:</w:t>
      </w:r>
      <w:r w:rsidR="00B8730F" w:rsidRPr="00D53C7E">
        <w:rPr>
          <w:rFonts w:ascii="Calibri" w:hAnsi="Calibri" w:cs="Calibri"/>
          <w:sz w:val="20"/>
          <w:szCs w:val="20"/>
          <w:lang w:val="pl-PL"/>
        </w:rPr>
        <w:t xml:space="preserve"> </w:t>
      </w:r>
      <w:r w:rsidR="00665583" w:rsidRPr="00D53C7E">
        <w:rPr>
          <w:rFonts w:ascii="Calibri" w:hAnsi="Calibri" w:cs="Calibri"/>
          <w:b/>
          <w:bCs/>
          <w:sz w:val="20"/>
          <w:szCs w:val="20"/>
          <w:lang w:val="pl-PL"/>
        </w:rPr>
        <w:t>21</w:t>
      </w:r>
      <w:r w:rsidR="00B6004C" w:rsidRPr="00D53C7E">
        <w:rPr>
          <w:rFonts w:ascii="Calibri" w:hAnsi="Calibri" w:cs="Calibri"/>
          <w:b/>
          <w:bCs/>
          <w:sz w:val="20"/>
          <w:szCs w:val="20"/>
          <w:lang w:val="pl-PL"/>
        </w:rPr>
        <w:t>.0</w:t>
      </w:r>
      <w:r w:rsidR="00665583" w:rsidRPr="00D53C7E">
        <w:rPr>
          <w:rFonts w:ascii="Calibri" w:hAnsi="Calibri" w:cs="Calibri"/>
          <w:b/>
          <w:bCs/>
          <w:sz w:val="20"/>
          <w:szCs w:val="20"/>
          <w:lang w:val="pl-PL"/>
        </w:rPr>
        <w:t>6</w:t>
      </w:r>
      <w:r w:rsidR="00B6004C" w:rsidRPr="00D53C7E">
        <w:rPr>
          <w:rFonts w:ascii="Calibri" w:hAnsi="Calibri" w:cs="Calibri"/>
          <w:b/>
          <w:bCs/>
          <w:sz w:val="20"/>
          <w:szCs w:val="20"/>
          <w:lang w:val="pl-PL"/>
        </w:rPr>
        <w:t xml:space="preserve">.2025 r. </w:t>
      </w:r>
      <w:r w:rsidR="00B8730F" w:rsidRPr="00D53C7E">
        <w:rPr>
          <w:rFonts w:ascii="Calibri" w:hAnsi="Calibri" w:cs="Calibri"/>
          <w:b/>
          <w:bCs/>
          <w:sz w:val="20"/>
          <w:szCs w:val="20"/>
          <w:lang w:val="pl-PL"/>
        </w:rPr>
        <w:t xml:space="preserve">– </w:t>
      </w:r>
      <w:r w:rsidR="00665583" w:rsidRPr="00D53C7E">
        <w:rPr>
          <w:rFonts w:ascii="Calibri" w:hAnsi="Calibri" w:cs="Calibri"/>
          <w:b/>
          <w:bCs/>
          <w:sz w:val="20"/>
          <w:szCs w:val="20"/>
          <w:lang w:val="pl-PL"/>
        </w:rPr>
        <w:t>22</w:t>
      </w:r>
      <w:r w:rsidR="00A849FD" w:rsidRPr="00D53C7E">
        <w:rPr>
          <w:rFonts w:ascii="Calibri" w:hAnsi="Calibri" w:cs="Calibri"/>
          <w:b/>
          <w:bCs/>
          <w:sz w:val="20"/>
          <w:szCs w:val="20"/>
          <w:lang w:val="pl-PL"/>
        </w:rPr>
        <w:t>.</w:t>
      </w:r>
      <w:r w:rsidR="00665583" w:rsidRPr="00D53C7E">
        <w:rPr>
          <w:rFonts w:ascii="Calibri" w:hAnsi="Calibri" w:cs="Calibri"/>
          <w:b/>
          <w:bCs/>
          <w:sz w:val="20"/>
          <w:szCs w:val="20"/>
          <w:lang w:val="pl-PL"/>
        </w:rPr>
        <w:t>06</w:t>
      </w:r>
      <w:r w:rsidR="00A849FD" w:rsidRPr="00D53C7E">
        <w:rPr>
          <w:rFonts w:ascii="Calibri" w:hAnsi="Calibri" w:cs="Calibri"/>
          <w:b/>
          <w:bCs/>
          <w:sz w:val="20"/>
          <w:szCs w:val="20"/>
          <w:lang w:val="pl-PL"/>
        </w:rPr>
        <w:t>.2025</w:t>
      </w:r>
      <w:r w:rsidR="00B6004C" w:rsidRPr="00D53C7E">
        <w:rPr>
          <w:rFonts w:ascii="Calibri" w:hAnsi="Calibri" w:cs="Calibri"/>
          <w:b/>
          <w:bCs/>
          <w:sz w:val="20"/>
          <w:szCs w:val="20"/>
          <w:lang w:val="pl-PL"/>
        </w:rPr>
        <w:t xml:space="preserve"> </w:t>
      </w:r>
      <w:r w:rsidR="00A849FD" w:rsidRPr="00D53C7E">
        <w:rPr>
          <w:rFonts w:ascii="Calibri" w:hAnsi="Calibri" w:cs="Calibri"/>
          <w:b/>
          <w:bCs/>
          <w:sz w:val="20"/>
          <w:szCs w:val="20"/>
          <w:lang w:val="pl-PL"/>
        </w:rPr>
        <w:t>r.</w:t>
      </w:r>
      <w:r w:rsidR="00A849FD" w:rsidRPr="00D53C7E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D53C7E">
        <w:rPr>
          <w:rFonts w:ascii="Calibri" w:hAnsi="Calibri" w:cs="Calibri"/>
          <w:sz w:val="20"/>
          <w:szCs w:val="20"/>
          <w:lang w:val="pl-PL"/>
        </w:rPr>
        <w:t xml:space="preserve">Udział w </w:t>
      </w:r>
      <w:r w:rsidR="000C1C14">
        <w:rPr>
          <w:rFonts w:ascii="Calibri" w:hAnsi="Calibri" w:cs="Calibri"/>
          <w:sz w:val="20"/>
          <w:szCs w:val="20"/>
          <w:lang w:val="pl-PL"/>
        </w:rPr>
        <w:t>„</w:t>
      </w:r>
      <w:r w:rsidR="00665583" w:rsidRPr="00D53C7E">
        <w:rPr>
          <w:rFonts w:ascii="Calibri" w:hAnsi="Calibri" w:cs="Calibri"/>
          <w:sz w:val="20"/>
          <w:szCs w:val="20"/>
          <w:lang w:val="pl-PL"/>
        </w:rPr>
        <w:t>Truskawkobraniu</w:t>
      </w:r>
      <w:r w:rsidR="000C1C14">
        <w:rPr>
          <w:rFonts w:ascii="Calibri" w:hAnsi="Calibri" w:cs="Calibri"/>
          <w:sz w:val="20"/>
          <w:szCs w:val="20"/>
          <w:lang w:val="pl-PL"/>
        </w:rPr>
        <w:t>”</w:t>
      </w:r>
      <w:r w:rsidR="00B8730F" w:rsidRPr="00D53C7E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D53C7E">
        <w:rPr>
          <w:rFonts w:ascii="Calibri" w:hAnsi="Calibri" w:cs="Calibri"/>
          <w:sz w:val="20"/>
          <w:szCs w:val="20"/>
          <w:lang w:val="pl-PL"/>
        </w:rPr>
        <w:t>jest równoznaczny z akceptacją niniejszego Regulaminu.</w:t>
      </w:r>
      <w:r w:rsidR="00ED06B4">
        <w:rPr>
          <w:rFonts w:ascii="Calibri" w:hAnsi="Calibri" w:cs="Calibri"/>
          <w:sz w:val="20"/>
          <w:szCs w:val="20"/>
          <w:lang w:val="pl-PL"/>
        </w:rPr>
        <w:t xml:space="preserve"> </w:t>
      </w:r>
      <w:r w:rsidR="00A91F72" w:rsidRPr="00ED06B4">
        <w:rPr>
          <w:rFonts w:ascii="Calibri" w:hAnsi="Calibri" w:cs="Calibri"/>
          <w:sz w:val="20"/>
          <w:szCs w:val="20"/>
          <w:lang w:val="pl-PL"/>
        </w:rPr>
        <w:t xml:space="preserve">Organizator dopełnia wszelkich obowiązków wynikających z ustawy z dnia 20 marca 2009 r. </w:t>
      </w:r>
      <w:r w:rsidR="00ED06B4" w:rsidRPr="00ED06B4">
        <w:rPr>
          <w:rFonts w:ascii="Calibri" w:hAnsi="Calibri" w:cs="Calibri"/>
          <w:sz w:val="20"/>
          <w:szCs w:val="20"/>
          <w:lang w:val="pl-PL"/>
        </w:rPr>
        <w:br/>
      </w:r>
      <w:r w:rsidR="00A91F72" w:rsidRPr="00ED06B4">
        <w:rPr>
          <w:rFonts w:ascii="Calibri" w:hAnsi="Calibri" w:cs="Calibri"/>
          <w:sz w:val="20"/>
          <w:szCs w:val="20"/>
          <w:lang w:val="pl-PL"/>
        </w:rPr>
        <w:t>o bezpieczeństwie imprez masowych, jeśli wydarzenie zostanie zakwalifikowane jako impreza masowa.</w:t>
      </w:r>
    </w:p>
    <w:p w14:paraId="098F84CE" w14:textId="78166760" w:rsidR="00D34177" w:rsidRPr="00D53C7E" w:rsidRDefault="00000000" w:rsidP="00B8730F">
      <w:pPr>
        <w:pStyle w:val="Nagwek2"/>
        <w:jc w:val="center"/>
        <w:rPr>
          <w:rFonts w:ascii="Calibri" w:hAnsi="Calibri" w:cs="Calibri"/>
          <w:sz w:val="20"/>
          <w:szCs w:val="20"/>
          <w:lang w:val="pl-PL"/>
        </w:rPr>
      </w:pPr>
      <w:r w:rsidRPr="00D53C7E">
        <w:rPr>
          <w:rFonts w:ascii="Calibri" w:hAnsi="Calibri" w:cs="Calibri"/>
          <w:sz w:val="20"/>
          <w:szCs w:val="20"/>
          <w:lang w:val="pl-PL"/>
        </w:rPr>
        <w:t>§2 Warunki uczestnictwa</w:t>
      </w:r>
    </w:p>
    <w:p w14:paraId="21810FDE" w14:textId="78EA46D0" w:rsidR="00D34177" w:rsidRPr="00D53C7E" w:rsidRDefault="00000000" w:rsidP="0054716D">
      <w:pPr>
        <w:jc w:val="both"/>
        <w:rPr>
          <w:rFonts w:ascii="Calibri" w:hAnsi="Calibri" w:cs="Calibri"/>
          <w:sz w:val="20"/>
          <w:szCs w:val="20"/>
          <w:lang w:val="pl-PL"/>
        </w:rPr>
      </w:pPr>
      <w:r w:rsidRPr="00D53C7E">
        <w:rPr>
          <w:rFonts w:ascii="Calibri" w:hAnsi="Calibri" w:cs="Calibri"/>
          <w:sz w:val="20"/>
          <w:szCs w:val="20"/>
          <w:lang w:val="pl-PL"/>
        </w:rPr>
        <w:t xml:space="preserve">Wystawcą może być osoba fizyczna, osoba prawna lub jednostka organizacyjna posiadająca ofertę zgodną z charakterem </w:t>
      </w:r>
      <w:r w:rsidR="005462C3">
        <w:rPr>
          <w:rFonts w:ascii="Calibri" w:hAnsi="Calibri" w:cs="Calibri"/>
          <w:sz w:val="20"/>
          <w:szCs w:val="20"/>
          <w:lang w:val="pl-PL"/>
        </w:rPr>
        <w:t>wydarzenia o nazwie: „</w:t>
      </w:r>
      <w:r w:rsidR="00665583" w:rsidRPr="00D53C7E">
        <w:rPr>
          <w:rFonts w:ascii="Calibri" w:hAnsi="Calibri" w:cs="Calibri"/>
          <w:sz w:val="20"/>
          <w:szCs w:val="20"/>
          <w:lang w:val="pl-PL"/>
        </w:rPr>
        <w:t>Truskawkobrani</w:t>
      </w:r>
      <w:r w:rsidR="005462C3">
        <w:rPr>
          <w:rFonts w:ascii="Calibri" w:hAnsi="Calibri" w:cs="Calibri"/>
          <w:sz w:val="20"/>
          <w:szCs w:val="20"/>
          <w:lang w:val="pl-PL"/>
        </w:rPr>
        <w:t>e”</w:t>
      </w:r>
      <w:r w:rsidRPr="00D53C7E">
        <w:rPr>
          <w:rFonts w:ascii="Calibri" w:hAnsi="Calibri" w:cs="Calibri"/>
          <w:sz w:val="20"/>
          <w:szCs w:val="20"/>
          <w:lang w:val="pl-PL"/>
        </w:rPr>
        <w:t xml:space="preserve"> (np. rękodzieło, wyroby regionalne, produkty spożywcze, sztuka ludowa itp.).</w:t>
      </w:r>
      <w:r w:rsidR="007A0A6B" w:rsidRPr="00D53C7E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D53C7E">
        <w:rPr>
          <w:rFonts w:ascii="Calibri" w:hAnsi="Calibri" w:cs="Calibri"/>
          <w:sz w:val="20"/>
          <w:szCs w:val="20"/>
          <w:lang w:val="pl-PL"/>
        </w:rPr>
        <w:t xml:space="preserve">Zgłoszenia należy dokonać </w:t>
      </w:r>
      <w:r w:rsidR="002A5133" w:rsidRPr="00D53C7E">
        <w:rPr>
          <w:rFonts w:ascii="Calibri" w:hAnsi="Calibri" w:cs="Calibri"/>
          <w:sz w:val="20"/>
          <w:szCs w:val="20"/>
          <w:lang w:val="pl-PL"/>
        </w:rPr>
        <w:t xml:space="preserve">najpóźniej </w:t>
      </w:r>
      <w:r w:rsidRPr="00D53C7E">
        <w:rPr>
          <w:rFonts w:ascii="Calibri" w:hAnsi="Calibri" w:cs="Calibri"/>
          <w:sz w:val="20"/>
          <w:szCs w:val="20"/>
          <w:lang w:val="pl-PL"/>
        </w:rPr>
        <w:t xml:space="preserve">do dnia </w:t>
      </w:r>
      <w:r w:rsidR="007A0A6B" w:rsidRPr="00D53C7E">
        <w:rPr>
          <w:rFonts w:ascii="Calibri" w:hAnsi="Calibri" w:cs="Calibri"/>
          <w:b/>
          <w:bCs/>
          <w:sz w:val="20"/>
          <w:szCs w:val="20"/>
          <w:lang w:val="pl-PL"/>
        </w:rPr>
        <w:t>0</w:t>
      </w:r>
      <w:r w:rsidR="00665583" w:rsidRPr="00D53C7E">
        <w:rPr>
          <w:rFonts w:ascii="Calibri" w:hAnsi="Calibri" w:cs="Calibri"/>
          <w:b/>
          <w:bCs/>
          <w:sz w:val="20"/>
          <w:szCs w:val="20"/>
          <w:lang w:val="pl-PL"/>
        </w:rPr>
        <w:t>6</w:t>
      </w:r>
      <w:r w:rsidR="007A0A6B" w:rsidRPr="00D53C7E">
        <w:rPr>
          <w:rFonts w:ascii="Calibri" w:hAnsi="Calibri" w:cs="Calibri"/>
          <w:b/>
          <w:bCs/>
          <w:sz w:val="20"/>
          <w:szCs w:val="20"/>
          <w:lang w:val="pl-PL"/>
        </w:rPr>
        <w:t>.0</w:t>
      </w:r>
      <w:r w:rsidR="00665583" w:rsidRPr="00D53C7E">
        <w:rPr>
          <w:rFonts w:ascii="Calibri" w:hAnsi="Calibri" w:cs="Calibri"/>
          <w:b/>
          <w:bCs/>
          <w:sz w:val="20"/>
          <w:szCs w:val="20"/>
          <w:lang w:val="pl-PL"/>
        </w:rPr>
        <w:t>6</w:t>
      </w:r>
      <w:r w:rsidR="007A0A6B" w:rsidRPr="00D53C7E">
        <w:rPr>
          <w:rFonts w:ascii="Calibri" w:hAnsi="Calibri" w:cs="Calibri"/>
          <w:b/>
          <w:bCs/>
          <w:sz w:val="20"/>
          <w:szCs w:val="20"/>
          <w:lang w:val="pl-PL"/>
        </w:rPr>
        <w:t>.2025 r</w:t>
      </w:r>
      <w:r w:rsidR="007A0A6B" w:rsidRPr="00D53C7E">
        <w:rPr>
          <w:rFonts w:ascii="Calibri" w:hAnsi="Calibri" w:cs="Calibri"/>
          <w:sz w:val="20"/>
          <w:szCs w:val="20"/>
          <w:lang w:val="pl-PL"/>
        </w:rPr>
        <w:t>.,</w:t>
      </w:r>
      <w:r w:rsidRPr="00D53C7E">
        <w:rPr>
          <w:rFonts w:ascii="Calibri" w:hAnsi="Calibri" w:cs="Calibri"/>
          <w:sz w:val="20"/>
          <w:szCs w:val="20"/>
          <w:lang w:val="pl-PL"/>
        </w:rPr>
        <w:t xml:space="preserve"> za pośrednictwem formularza zgłoszeniowego dostępnego na stronie </w:t>
      </w:r>
      <w:hyperlink r:id="rId8" w:history="1">
        <w:r w:rsidR="00B93E8B" w:rsidRPr="00D53C7E">
          <w:rPr>
            <w:rStyle w:val="Hipercze"/>
            <w:rFonts w:ascii="Calibri" w:hAnsi="Calibri" w:cs="Calibri"/>
            <w:sz w:val="20"/>
            <w:szCs w:val="20"/>
            <w:lang w:val="pl-PL"/>
          </w:rPr>
          <w:t>https://kartuskiecentrum.kultury.pl/</w:t>
        </w:r>
      </w:hyperlink>
      <w:r w:rsidR="00B93E8B" w:rsidRPr="00D53C7E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D53C7E">
        <w:rPr>
          <w:rFonts w:ascii="Calibri" w:hAnsi="Calibri" w:cs="Calibri"/>
          <w:sz w:val="20"/>
          <w:szCs w:val="20"/>
          <w:lang w:val="pl-PL"/>
        </w:rPr>
        <w:t xml:space="preserve">lub w biurze </w:t>
      </w:r>
      <w:r w:rsidR="00B6004C" w:rsidRPr="00D53C7E">
        <w:rPr>
          <w:rFonts w:ascii="Calibri" w:hAnsi="Calibri" w:cs="Calibri"/>
          <w:sz w:val="20"/>
          <w:szCs w:val="20"/>
          <w:lang w:val="pl-PL"/>
        </w:rPr>
        <w:t>O</w:t>
      </w:r>
      <w:r w:rsidRPr="00D53C7E">
        <w:rPr>
          <w:rFonts w:ascii="Calibri" w:hAnsi="Calibri" w:cs="Calibri"/>
          <w:sz w:val="20"/>
          <w:szCs w:val="20"/>
          <w:lang w:val="pl-PL"/>
        </w:rPr>
        <w:t>rganizatora.</w:t>
      </w:r>
      <w:r w:rsidR="0054716D" w:rsidRPr="0054716D">
        <w:t xml:space="preserve"> </w:t>
      </w:r>
      <w:r w:rsidR="0054716D" w:rsidRPr="0054716D">
        <w:rPr>
          <w:rFonts w:ascii="Calibri" w:hAnsi="Calibri" w:cs="Calibri"/>
          <w:sz w:val="20"/>
          <w:szCs w:val="20"/>
          <w:lang w:val="pl-PL"/>
        </w:rPr>
        <w:t xml:space="preserve">Przy wyborze w formularzu zgłoszeniowym opcji </w:t>
      </w:r>
      <w:r w:rsidR="0054716D" w:rsidRPr="00E9590F">
        <w:rPr>
          <w:rFonts w:ascii="Calibri" w:hAnsi="Calibri" w:cs="Calibri"/>
          <w:b/>
          <w:bCs/>
          <w:sz w:val="20"/>
          <w:szCs w:val="20"/>
          <w:lang w:val="pl-PL"/>
        </w:rPr>
        <w:t>INNE</w:t>
      </w:r>
      <w:r w:rsidR="0054716D" w:rsidRPr="0054716D">
        <w:rPr>
          <w:rFonts w:ascii="Calibri" w:hAnsi="Calibri" w:cs="Calibri"/>
          <w:sz w:val="20"/>
          <w:szCs w:val="20"/>
          <w:lang w:val="pl-PL"/>
        </w:rPr>
        <w:t xml:space="preserve"> – Organizator, opłatę za stoisko będzie ustalał indywidualnie z Wystawcą. </w:t>
      </w:r>
      <w:r w:rsidR="00B6004C" w:rsidRPr="00D53C7E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D53C7E">
        <w:rPr>
          <w:rFonts w:ascii="Calibri" w:hAnsi="Calibri" w:cs="Calibri"/>
          <w:sz w:val="20"/>
          <w:szCs w:val="20"/>
          <w:lang w:val="pl-PL"/>
        </w:rPr>
        <w:t xml:space="preserve">Organizator zastrzega sobie prawo do </w:t>
      </w:r>
      <w:r w:rsidR="00A91F72">
        <w:rPr>
          <w:rFonts w:ascii="Calibri" w:hAnsi="Calibri" w:cs="Calibri"/>
          <w:sz w:val="20"/>
          <w:szCs w:val="20"/>
          <w:lang w:val="pl-PL"/>
        </w:rPr>
        <w:t>wyboru</w:t>
      </w:r>
      <w:r w:rsidRPr="00D53C7E">
        <w:rPr>
          <w:rFonts w:ascii="Calibri" w:hAnsi="Calibri" w:cs="Calibri"/>
          <w:sz w:val="20"/>
          <w:szCs w:val="20"/>
          <w:lang w:val="pl-PL"/>
        </w:rPr>
        <w:t xml:space="preserve"> wystawców na podstawie przesłanych zgłoszeń.</w:t>
      </w:r>
      <w:r w:rsidR="00B6004C" w:rsidRPr="00D53C7E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D53C7E">
        <w:rPr>
          <w:rFonts w:ascii="Calibri" w:hAnsi="Calibri" w:cs="Calibri"/>
          <w:b/>
          <w:bCs/>
          <w:sz w:val="20"/>
          <w:szCs w:val="20"/>
          <w:lang w:val="pl-PL"/>
        </w:rPr>
        <w:t>Liczba miejsc jest ograniczona – o przyjęciu decyduje kolejność zgłoszeń</w:t>
      </w:r>
      <w:r w:rsidR="00366B22" w:rsidRPr="00D53C7E">
        <w:rPr>
          <w:rFonts w:ascii="Calibri" w:hAnsi="Calibri" w:cs="Calibri"/>
          <w:b/>
          <w:bCs/>
          <w:sz w:val="20"/>
          <w:szCs w:val="20"/>
          <w:lang w:val="pl-PL"/>
        </w:rPr>
        <w:t xml:space="preserve">, </w:t>
      </w:r>
      <w:r w:rsidRPr="00D53C7E">
        <w:rPr>
          <w:rFonts w:ascii="Calibri" w:hAnsi="Calibri" w:cs="Calibri"/>
          <w:b/>
          <w:bCs/>
          <w:sz w:val="20"/>
          <w:szCs w:val="20"/>
          <w:lang w:val="pl-PL"/>
        </w:rPr>
        <w:t xml:space="preserve">zgodność oferty z profilem </w:t>
      </w:r>
      <w:r w:rsidR="00665583" w:rsidRPr="00D53C7E">
        <w:rPr>
          <w:rFonts w:ascii="Calibri" w:hAnsi="Calibri" w:cs="Calibri"/>
          <w:b/>
          <w:bCs/>
          <w:sz w:val="20"/>
          <w:szCs w:val="20"/>
          <w:lang w:val="pl-PL"/>
        </w:rPr>
        <w:t>Truskawkobrania</w:t>
      </w:r>
      <w:r w:rsidR="00366B22" w:rsidRPr="00D53C7E">
        <w:rPr>
          <w:rFonts w:ascii="Calibri" w:hAnsi="Calibri" w:cs="Calibri"/>
          <w:b/>
          <w:bCs/>
          <w:sz w:val="20"/>
          <w:szCs w:val="20"/>
          <w:lang w:val="pl-PL"/>
        </w:rPr>
        <w:t xml:space="preserve"> oraz </w:t>
      </w:r>
      <w:r w:rsidR="00665583" w:rsidRPr="00D53C7E">
        <w:rPr>
          <w:rFonts w:ascii="Calibri" w:hAnsi="Calibri" w:cs="Calibri"/>
          <w:b/>
          <w:bCs/>
          <w:sz w:val="20"/>
          <w:szCs w:val="20"/>
          <w:lang w:val="pl-PL"/>
        </w:rPr>
        <w:t>uiszczona</w:t>
      </w:r>
      <w:r w:rsidR="00366B22" w:rsidRPr="00D53C7E">
        <w:rPr>
          <w:rFonts w:ascii="Calibri" w:hAnsi="Calibri" w:cs="Calibri"/>
          <w:b/>
          <w:bCs/>
          <w:sz w:val="20"/>
          <w:szCs w:val="20"/>
          <w:lang w:val="pl-PL"/>
        </w:rPr>
        <w:t xml:space="preserve"> opłata za stoisko</w:t>
      </w:r>
      <w:r w:rsidRPr="00D53C7E">
        <w:rPr>
          <w:rFonts w:ascii="Calibri" w:hAnsi="Calibri" w:cs="Calibri"/>
          <w:b/>
          <w:bCs/>
          <w:sz w:val="20"/>
          <w:szCs w:val="20"/>
          <w:lang w:val="pl-PL"/>
        </w:rPr>
        <w:t>.</w:t>
      </w:r>
    </w:p>
    <w:p w14:paraId="6F4A6BCC" w14:textId="0E88B55B" w:rsidR="00D34177" w:rsidRPr="00D53C7E" w:rsidRDefault="00000000" w:rsidP="007A0A6B">
      <w:pPr>
        <w:pStyle w:val="Nagwek2"/>
        <w:jc w:val="center"/>
        <w:rPr>
          <w:rFonts w:ascii="Calibri" w:hAnsi="Calibri" w:cs="Calibri"/>
          <w:sz w:val="20"/>
          <w:szCs w:val="20"/>
          <w:lang w:val="pl-PL"/>
        </w:rPr>
      </w:pPr>
      <w:r w:rsidRPr="00D53C7E">
        <w:rPr>
          <w:rFonts w:ascii="Calibri" w:hAnsi="Calibri" w:cs="Calibri"/>
          <w:sz w:val="20"/>
          <w:szCs w:val="20"/>
          <w:lang w:val="pl-PL"/>
        </w:rPr>
        <w:t>§3 Opłaty</w:t>
      </w:r>
    </w:p>
    <w:p w14:paraId="15165B23" w14:textId="5C748EB4" w:rsidR="00D34177" w:rsidRPr="00D53C7E" w:rsidRDefault="00000000" w:rsidP="00ED06B4">
      <w:pPr>
        <w:spacing w:after="0"/>
        <w:jc w:val="both"/>
        <w:rPr>
          <w:rFonts w:ascii="Calibri" w:hAnsi="Calibri" w:cs="Calibri"/>
          <w:sz w:val="20"/>
          <w:szCs w:val="20"/>
          <w:lang w:val="pl-PL"/>
        </w:rPr>
      </w:pPr>
      <w:r w:rsidRPr="00D53C7E">
        <w:rPr>
          <w:rFonts w:ascii="Calibri" w:hAnsi="Calibri" w:cs="Calibri"/>
          <w:sz w:val="20"/>
          <w:szCs w:val="20"/>
          <w:lang w:val="pl-PL"/>
        </w:rPr>
        <w:t>Opłata za stoisko</w:t>
      </w:r>
      <w:r w:rsidR="003866E6" w:rsidRPr="00D53C7E">
        <w:rPr>
          <w:rFonts w:ascii="Calibri" w:hAnsi="Calibri" w:cs="Calibri"/>
          <w:sz w:val="20"/>
          <w:szCs w:val="20"/>
          <w:lang w:val="pl-PL"/>
        </w:rPr>
        <w:t xml:space="preserve"> handlowe</w:t>
      </w:r>
      <w:r w:rsidRPr="00D53C7E">
        <w:rPr>
          <w:rFonts w:ascii="Calibri" w:hAnsi="Calibri" w:cs="Calibri"/>
          <w:sz w:val="20"/>
          <w:szCs w:val="20"/>
          <w:lang w:val="pl-PL"/>
        </w:rPr>
        <w:t xml:space="preserve"> wynosi</w:t>
      </w:r>
      <w:r w:rsidR="003866E6" w:rsidRPr="00D53C7E">
        <w:rPr>
          <w:rFonts w:ascii="Calibri" w:hAnsi="Calibri" w:cs="Calibri"/>
          <w:sz w:val="20"/>
          <w:szCs w:val="20"/>
          <w:lang w:val="pl-PL"/>
        </w:rPr>
        <w:t xml:space="preserve"> (poniższe kwoty dotyczą opłaty za 1 dzień uczestnictwa </w:t>
      </w:r>
      <w:r w:rsidR="003866E6" w:rsidRPr="00D53C7E">
        <w:rPr>
          <w:rFonts w:ascii="Calibri" w:hAnsi="Calibri" w:cs="Calibri"/>
          <w:sz w:val="20"/>
          <w:szCs w:val="20"/>
          <w:lang w:val="pl-PL"/>
        </w:rPr>
        <w:br/>
        <w:t xml:space="preserve">w </w:t>
      </w:r>
      <w:r w:rsidR="000C1C14">
        <w:rPr>
          <w:rFonts w:ascii="Calibri" w:hAnsi="Calibri" w:cs="Calibri"/>
          <w:sz w:val="20"/>
          <w:szCs w:val="20"/>
          <w:lang w:val="pl-PL"/>
        </w:rPr>
        <w:t>„</w:t>
      </w:r>
      <w:r w:rsidR="00665583" w:rsidRPr="00D53C7E">
        <w:rPr>
          <w:rFonts w:ascii="Calibri" w:hAnsi="Calibri" w:cs="Calibri"/>
          <w:sz w:val="20"/>
          <w:szCs w:val="20"/>
          <w:lang w:val="pl-PL"/>
        </w:rPr>
        <w:t>Truskawkobraniu</w:t>
      </w:r>
      <w:r w:rsidR="000C1C14">
        <w:rPr>
          <w:rFonts w:ascii="Calibri" w:hAnsi="Calibri" w:cs="Calibri"/>
          <w:sz w:val="20"/>
          <w:szCs w:val="20"/>
          <w:lang w:val="pl-PL"/>
        </w:rPr>
        <w:t>”</w:t>
      </w:r>
      <w:r w:rsidR="003866E6" w:rsidRPr="00D53C7E">
        <w:rPr>
          <w:rFonts w:ascii="Calibri" w:hAnsi="Calibri" w:cs="Calibri"/>
          <w:sz w:val="20"/>
          <w:szCs w:val="20"/>
          <w:lang w:val="pl-PL"/>
        </w:rPr>
        <w:t>):</w:t>
      </w:r>
    </w:p>
    <w:p w14:paraId="3B11B68C" w14:textId="45335930" w:rsidR="007A0A6B" w:rsidRPr="00D53C7E" w:rsidRDefault="007A0A6B" w:rsidP="007A0A6B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D53C7E">
        <w:rPr>
          <w:rFonts w:ascii="Calibri" w:hAnsi="Calibri" w:cs="Calibri"/>
          <w:sz w:val="20"/>
          <w:szCs w:val="20"/>
          <w:lang w:val="pl-PL"/>
        </w:rPr>
        <w:t>do 10m</w:t>
      </w:r>
      <w:r w:rsidR="003866E6" w:rsidRPr="00D53C7E">
        <w:rPr>
          <w:rFonts w:ascii="Calibri" w:hAnsi="Calibri" w:cs="Calibri"/>
          <w:sz w:val="20"/>
          <w:szCs w:val="20"/>
          <w:lang w:val="pl-PL"/>
        </w:rPr>
        <w:t>²</w:t>
      </w:r>
      <w:r w:rsidRPr="00D53C7E">
        <w:rPr>
          <w:rFonts w:ascii="Calibri" w:hAnsi="Calibri" w:cs="Calibri"/>
          <w:sz w:val="20"/>
          <w:szCs w:val="20"/>
          <w:lang w:val="pl-PL"/>
        </w:rPr>
        <w:t xml:space="preserve"> </w:t>
      </w:r>
      <w:r w:rsidR="00472913" w:rsidRPr="00D53C7E">
        <w:rPr>
          <w:rFonts w:ascii="Calibri" w:hAnsi="Calibri" w:cs="Calibri"/>
          <w:sz w:val="20"/>
          <w:szCs w:val="20"/>
          <w:lang w:val="pl-PL"/>
        </w:rPr>
        <w:t xml:space="preserve">– </w:t>
      </w:r>
      <w:r w:rsidRPr="00D53C7E">
        <w:rPr>
          <w:rFonts w:ascii="Calibri" w:hAnsi="Calibri" w:cs="Calibri"/>
          <w:sz w:val="20"/>
          <w:szCs w:val="20"/>
          <w:lang w:val="pl-PL"/>
        </w:rPr>
        <w:t>300 zł netto</w:t>
      </w:r>
      <w:r w:rsidR="00F5419E" w:rsidRPr="00D53C7E">
        <w:rPr>
          <w:rFonts w:ascii="Calibri" w:hAnsi="Calibri" w:cs="Calibri"/>
          <w:sz w:val="20"/>
          <w:szCs w:val="20"/>
          <w:lang w:val="pl-PL"/>
        </w:rPr>
        <w:t xml:space="preserve"> (</w:t>
      </w:r>
      <w:r w:rsidRPr="00D53C7E">
        <w:rPr>
          <w:rFonts w:ascii="Calibri" w:hAnsi="Calibri" w:cs="Calibri"/>
          <w:sz w:val="20"/>
          <w:szCs w:val="20"/>
          <w:lang w:val="pl-PL"/>
        </w:rPr>
        <w:t>369 zł brutto</w:t>
      </w:r>
      <w:r w:rsidR="00F5419E" w:rsidRPr="00D53C7E">
        <w:rPr>
          <w:rFonts w:ascii="Calibri" w:hAnsi="Calibri" w:cs="Calibri"/>
          <w:sz w:val="20"/>
          <w:szCs w:val="20"/>
          <w:lang w:val="pl-PL"/>
        </w:rPr>
        <w:t>)</w:t>
      </w:r>
      <w:r w:rsidRPr="00D53C7E">
        <w:rPr>
          <w:rFonts w:ascii="Calibri" w:hAnsi="Calibri" w:cs="Calibri"/>
          <w:sz w:val="20"/>
          <w:szCs w:val="20"/>
          <w:lang w:val="pl-PL"/>
        </w:rPr>
        <w:t>,</w:t>
      </w:r>
    </w:p>
    <w:p w14:paraId="3194F074" w14:textId="69DAF78F" w:rsidR="007A0A6B" w:rsidRPr="00D53C7E" w:rsidRDefault="000C1C14" w:rsidP="007A0A6B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 xml:space="preserve">od </w:t>
      </w:r>
      <w:r w:rsidR="007A0A6B" w:rsidRPr="00D53C7E">
        <w:rPr>
          <w:rFonts w:ascii="Calibri" w:hAnsi="Calibri" w:cs="Calibri"/>
          <w:sz w:val="20"/>
          <w:szCs w:val="20"/>
          <w:lang w:val="pl-PL"/>
        </w:rPr>
        <w:t>10m</w:t>
      </w:r>
      <w:r w:rsidR="003866E6" w:rsidRPr="00D53C7E">
        <w:rPr>
          <w:rFonts w:ascii="Calibri" w:hAnsi="Calibri" w:cs="Calibri"/>
          <w:sz w:val="20"/>
          <w:szCs w:val="20"/>
          <w:lang w:val="pl-PL"/>
        </w:rPr>
        <w:t>²</w:t>
      </w:r>
      <w:r w:rsidR="007A0A6B" w:rsidRPr="00D53C7E">
        <w:rPr>
          <w:rFonts w:ascii="Calibri" w:hAnsi="Calibri" w:cs="Calibri"/>
          <w:sz w:val="20"/>
          <w:szCs w:val="20"/>
          <w:lang w:val="pl-PL"/>
        </w:rPr>
        <w:t xml:space="preserve"> do 20m</w:t>
      </w:r>
      <w:r w:rsidR="003866E6" w:rsidRPr="00D53C7E">
        <w:rPr>
          <w:rFonts w:ascii="Calibri" w:hAnsi="Calibri" w:cs="Calibri"/>
          <w:sz w:val="20"/>
          <w:szCs w:val="20"/>
          <w:lang w:val="pl-PL"/>
        </w:rPr>
        <w:t>²</w:t>
      </w:r>
      <w:r w:rsidR="007A0A6B" w:rsidRPr="00D53C7E">
        <w:rPr>
          <w:rFonts w:ascii="Calibri" w:hAnsi="Calibri" w:cs="Calibri"/>
          <w:sz w:val="20"/>
          <w:szCs w:val="20"/>
          <w:lang w:val="pl-PL"/>
        </w:rPr>
        <w:t xml:space="preserve"> </w:t>
      </w:r>
      <w:r w:rsidR="00472913" w:rsidRPr="00D53C7E">
        <w:rPr>
          <w:rFonts w:ascii="Calibri" w:hAnsi="Calibri" w:cs="Calibri"/>
          <w:sz w:val="20"/>
          <w:szCs w:val="20"/>
          <w:lang w:val="pl-PL"/>
        </w:rPr>
        <w:t xml:space="preserve">– </w:t>
      </w:r>
      <w:r w:rsidR="007A0A6B" w:rsidRPr="00D53C7E">
        <w:rPr>
          <w:rFonts w:ascii="Calibri" w:hAnsi="Calibri" w:cs="Calibri"/>
          <w:sz w:val="20"/>
          <w:szCs w:val="20"/>
          <w:lang w:val="pl-PL"/>
        </w:rPr>
        <w:t>500 zł netto</w:t>
      </w:r>
      <w:r w:rsidR="00F5419E" w:rsidRPr="00D53C7E">
        <w:rPr>
          <w:rFonts w:ascii="Calibri" w:hAnsi="Calibri" w:cs="Calibri"/>
          <w:sz w:val="20"/>
          <w:szCs w:val="20"/>
          <w:lang w:val="pl-PL"/>
        </w:rPr>
        <w:t xml:space="preserve"> (</w:t>
      </w:r>
      <w:r w:rsidR="007A0A6B" w:rsidRPr="00D53C7E">
        <w:rPr>
          <w:rFonts w:ascii="Calibri" w:hAnsi="Calibri" w:cs="Calibri"/>
          <w:sz w:val="20"/>
          <w:szCs w:val="20"/>
          <w:lang w:val="pl-PL"/>
        </w:rPr>
        <w:t>615 zł brutto</w:t>
      </w:r>
      <w:r w:rsidR="00F5419E" w:rsidRPr="00D53C7E">
        <w:rPr>
          <w:rFonts w:ascii="Calibri" w:hAnsi="Calibri" w:cs="Calibri"/>
          <w:sz w:val="20"/>
          <w:szCs w:val="20"/>
          <w:lang w:val="pl-PL"/>
        </w:rPr>
        <w:t>)</w:t>
      </w:r>
      <w:r w:rsidR="007A0A6B" w:rsidRPr="00D53C7E">
        <w:rPr>
          <w:rFonts w:ascii="Calibri" w:hAnsi="Calibri" w:cs="Calibri"/>
          <w:sz w:val="20"/>
          <w:szCs w:val="20"/>
          <w:lang w:val="pl-PL"/>
        </w:rPr>
        <w:t>,</w:t>
      </w:r>
    </w:p>
    <w:p w14:paraId="39D95294" w14:textId="3E29A35E" w:rsidR="007A0A6B" w:rsidRPr="00D53C7E" w:rsidRDefault="007A0A6B" w:rsidP="007A0A6B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D53C7E">
        <w:rPr>
          <w:rFonts w:ascii="Calibri" w:hAnsi="Calibri" w:cs="Calibri"/>
          <w:sz w:val="20"/>
          <w:szCs w:val="20"/>
          <w:lang w:val="pl-PL"/>
        </w:rPr>
        <w:t>powyżej 20m</w:t>
      </w:r>
      <w:r w:rsidR="003866E6" w:rsidRPr="00D53C7E">
        <w:rPr>
          <w:rFonts w:ascii="Calibri" w:hAnsi="Calibri" w:cs="Calibri"/>
          <w:sz w:val="20"/>
          <w:szCs w:val="20"/>
          <w:lang w:val="pl-PL"/>
        </w:rPr>
        <w:t>²</w:t>
      </w:r>
      <w:r w:rsidRPr="00D53C7E">
        <w:rPr>
          <w:rFonts w:ascii="Calibri" w:hAnsi="Calibri" w:cs="Calibri"/>
          <w:sz w:val="20"/>
          <w:szCs w:val="20"/>
          <w:lang w:val="pl-PL"/>
        </w:rPr>
        <w:t xml:space="preserve"> </w:t>
      </w:r>
      <w:r w:rsidR="00472913" w:rsidRPr="00D53C7E">
        <w:rPr>
          <w:rFonts w:ascii="Calibri" w:hAnsi="Calibri" w:cs="Calibri"/>
          <w:sz w:val="20"/>
          <w:szCs w:val="20"/>
          <w:lang w:val="pl-PL"/>
        </w:rPr>
        <w:t xml:space="preserve">– </w:t>
      </w:r>
      <w:r w:rsidRPr="00D53C7E">
        <w:rPr>
          <w:rFonts w:ascii="Calibri" w:hAnsi="Calibri" w:cs="Calibri"/>
          <w:sz w:val="20"/>
          <w:szCs w:val="20"/>
          <w:lang w:val="pl-PL"/>
        </w:rPr>
        <w:t>700</w:t>
      </w:r>
      <w:r w:rsidR="00F5419E" w:rsidRPr="00D53C7E">
        <w:rPr>
          <w:rFonts w:ascii="Calibri" w:hAnsi="Calibri" w:cs="Calibri"/>
          <w:sz w:val="20"/>
          <w:szCs w:val="20"/>
          <w:lang w:val="pl-PL"/>
        </w:rPr>
        <w:t xml:space="preserve"> zł</w:t>
      </w:r>
      <w:r w:rsidRPr="00D53C7E">
        <w:rPr>
          <w:rFonts w:ascii="Calibri" w:hAnsi="Calibri" w:cs="Calibri"/>
          <w:sz w:val="20"/>
          <w:szCs w:val="20"/>
          <w:lang w:val="pl-PL"/>
        </w:rPr>
        <w:t xml:space="preserve"> netto </w:t>
      </w:r>
      <w:r w:rsidR="00F5419E" w:rsidRPr="00D53C7E">
        <w:rPr>
          <w:rFonts w:ascii="Calibri" w:hAnsi="Calibri" w:cs="Calibri"/>
          <w:sz w:val="20"/>
          <w:szCs w:val="20"/>
          <w:lang w:val="pl-PL"/>
        </w:rPr>
        <w:t>(</w:t>
      </w:r>
      <w:r w:rsidRPr="00D53C7E">
        <w:rPr>
          <w:rFonts w:ascii="Calibri" w:hAnsi="Calibri" w:cs="Calibri"/>
          <w:sz w:val="20"/>
          <w:szCs w:val="20"/>
          <w:lang w:val="pl-PL"/>
        </w:rPr>
        <w:t>816 zł brutto</w:t>
      </w:r>
      <w:r w:rsidR="00F5419E" w:rsidRPr="00D53C7E">
        <w:rPr>
          <w:rFonts w:ascii="Calibri" w:hAnsi="Calibri" w:cs="Calibri"/>
          <w:sz w:val="20"/>
          <w:szCs w:val="20"/>
          <w:lang w:val="pl-PL"/>
        </w:rPr>
        <w:t>)</w:t>
      </w:r>
      <w:r w:rsidRPr="00D53C7E">
        <w:rPr>
          <w:rFonts w:ascii="Calibri" w:hAnsi="Calibri" w:cs="Calibri"/>
          <w:sz w:val="20"/>
          <w:szCs w:val="20"/>
          <w:lang w:val="pl-PL"/>
        </w:rPr>
        <w:t>.</w:t>
      </w:r>
    </w:p>
    <w:p w14:paraId="075C9AF1" w14:textId="11DB9CB7" w:rsidR="00366B22" w:rsidRPr="00D53C7E" w:rsidRDefault="00F5419E" w:rsidP="000C1C14">
      <w:pPr>
        <w:jc w:val="both"/>
        <w:rPr>
          <w:rFonts w:ascii="Calibri" w:hAnsi="Calibri" w:cs="Calibri"/>
          <w:sz w:val="20"/>
          <w:szCs w:val="20"/>
          <w:lang w:val="pl-PL"/>
        </w:rPr>
      </w:pPr>
      <w:r w:rsidRPr="00D53C7E">
        <w:rPr>
          <w:rFonts w:ascii="Calibri" w:hAnsi="Calibri" w:cs="Calibri"/>
          <w:sz w:val="20"/>
          <w:szCs w:val="20"/>
          <w:lang w:val="pl-PL"/>
        </w:rPr>
        <w:t>Stoiska</w:t>
      </w:r>
      <w:r w:rsidR="000C1C14">
        <w:rPr>
          <w:rFonts w:ascii="Calibri" w:hAnsi="Calibri" w:cs="Calibri"/>
          <w:sz w:val="20"/>
          <w:szCs w:val="20"/>
          <w:lang w:val="pl-PL"/>
        </w:rPr>
        <w:t xml:space="preserve"> dedykowane kołom</w:t>
      </w:r>
      <w:r w:rsidR="00366B22" w:rsidRPr="00D53C7E">
        <w:rPr>
          <w:rFonts w:ascii="Calibri" w:hAnsi="Calibri" w:cs="Calibri"/>
          <w:sz w:val="20"/>
          <w:szCs w:val="20"/>
          <w:lang w:val="pl-PL"/>
        </w:rPr>
        <w:t xml:space="preserve"> </w:t>
      </w:r>
      <w:r w:rsidR="000C1C14">
        <w:rPr>
          <w:rFonts w:ascii="Calibri" w:hAnsi="Calibri" w:cs="Calibri"/>
          <w:sz w:val="20"/>
          <w:szCs w:val="20"/>
          <w:lang w:val="pl-PL"/>
        </w:rPr>
        <w:t>g</w:t>
      </w:r>
      <w:r w:rsidR="00366B22" w:rsidRPr="00D53C7E">
        <w:rPr>
          <w:rFonts w:ascii="Calibri" w:hAnsi="Calibri" w:cs="Calibri"/>
          <w:sz w:val="20"/>
          <w:szCs w:val="20"/>
          <w:lang w:val="pl-PL"/>
        </w:rPr>
        <w:t xml:space="preserve">ospodyń </w:t>
      </w:r>
      <w:r w:rsidR="000C1C14">
        <w:rPr>
          <w:rFonts w:ascii="Calibri" w:hAnsi="Calibri" w:cs="Calibri"/>
          <w:sz w:val="20"/>
          <w:szCs w:val="20"/>
          <w:lang w:val="pl-PL"/>
        </w:rPr>
        <w:t>w</w:t>
      </w:r>
      <w:r w:rsidR="00366B22" w:rsidRPr="00D53C7E">
        <w:rPr>
          <w:rFonts w:ascii="Calibri" w:hAnsi="Calibri" w:cs="Calibri"/>
          <w:sz w:val="20"/>
          <w:szCs w:val="20"/>
          <w:lang w:val="pl-PL"/>
        </w:rPr>
        <w:t xml:space="preserve">iejskich, </w:t>
      </w:r>
      <w:r w:rsidR="000C1C14">
        <w:rPr>
          <w:rFonts w:ascii="Calibri" w:hAnsi="Calibri" w:cs="Calibri"/>
          <w:sz w:val="20"/>
          <w:szCs w:val="20"/>
          <w:lang w:val="pl-PL"/>
        </w:rPr>
        <w:t>t</w:t>
      </w:r>
      <w:r w:rsidR="00366B22" w:rsidRPr="00D53C7E">
        <w:rPr>
          <w:rFonts w:ascii="Calibri" w:hAnsi="Calibri" w:cs="Calibri"/>
          <w:sz w:val="20"/>
          <w:szCs w:val="20"/>
          <w:lang w:val="pl-PL"/>
        </w:rPr>
        <w:t>wórc</w:t>
      </w:r>
      <w:r w:rsidR="000C1C14">
        <w:rPr>
          <w:rFonts w:ascii="Calibri" w:hAnsi="Calibri" w:cs="Calibri"/>
          <w:sz w:val="20"/>
          <w:szCs w:val="20"/>
          <w:lang w:val="pl-PL"/>
        </w:rPr>
        <w:t>om</w:t>
      </w:r>
      <w:r w:rsidR="00366B22" w:rsidRPr="00D53C7E">
        <w:rPr>
          <w:rFonts w:ascii="Calibri" w:hAnsi="Calibri" w:cs="Calibri"/>
          <w:sz w:val="20"/>
          <w:szCs w:val="20"/>
          <w:lang w:val="pl-PL"/>
        </w:rPr>
        <w:t xml:space="preserve"> </w:t>
      </w:r>
      <w:r w:rsidR="000C1C14">
        <w:rPr>
          <w:rFonts w:ascii="Calibri" w:hAnsi="Calibri" w:cs="Calibri"/>
          <w:sz w:val="20"/>
          <w:szCs w:val="20"/>
          <w:lang w:val="pl-PL"/>
        </w:rPr>
        <w:t>lu</w:t>
      </w:r>
      <w:r w:rsidR="00366B22" w:rsidRPr="00D53C7E">
        <w:rPr>
          <w:rFonts w:ascii="Calibri" w:hAnsi="Calibri" w:cs="Calibri"/>
          <w:sz w:val="20"/>
          <w:szCs w:val="20"/>
          <w:lang w:val="pl-PL"/>
        </w:rPr>
        <w:t>dowy</w:t>
      </w:r>
      <w:r w:rsidR="000C1C14">
        <w:rPr>
          <w:rFonts w:ascii="Calibri" w:hAnsi="Calibri" w:cs="Calibri"/>
          <w:sz w:val="20"/>
          <w:szCs w:val="20"/>
          <w:lang w:val="pl-PL"/>
        </w:rPr>
        <w:t>m</w:t>
      </w:r>
      <w:r w:rsidR="00366B22" w:rsidRPr="00D53C7E">
        <w:rPr>
          <w:rFonts w:ascii="Calibri" w:hAnsi="Calibri" w:cs="Calibri"/>
          <w:sz w:val="20"/>
          <w:szCs w:val="20"/>
          <w:lang w:val="pl-PL"/>
        </w:rPr>
        <w:t xml:space="preserve">, </w:t>
      </w:r>
      <w:r w:rsidR="000C1C14">
        <w:rPr>
          <w:rFonts w:ascii="Calibri" w:hAnsi="Calibri" w:cs="Calibri"/>
          <w:sz w:val="20"/>
          <w:szCs w:val="20"/>
          <w:lang w:val="pl-PL"/>
        </w:rPr>
        <w:t>p</w:t>
      </w:r>
      <w:r w:rsidR="00586DA2" w:rsidRPr="00D53C7E">
        <w:rPr>
          <w:rFonts w:ascii="Calibri" w:hAnsi="Calibri" w:cs="Calibri"/>
          <w:sz w:val="20"/>
          <w:szCs w:val="20"/>
          <w:lang w:val="pl-PL"/>
        </w:rPr>
        <w:t>lantato</w:t>
      </w:r>
      <w:r w:rsidR="000C1C14">
        <w:rPr>
          <w:rFonts w:ascii="Calibri" w:hAnsi="Calibri" w:cs="Calibri"/>
          <w:sz w:val="20"/>
          <w:szCs w:val="20"/>
          <w:lang w:val="pl-PL"/>
        </w:rPr>
        <w:t>rom</w:t>
      </w:r>
      <w:r w:rsidR="00586DA2" w:rsidRPr="00D53C7E">
        <w:rPr>
          <w:rFonts w:ascii="Calibri" w:hAnsi="Calibri" w:cs="Calibri"/>
          <w:sz w:val="20"/>
          <w:szCs w:val="20"/>
          <w:lang w:val="pl-PL"/>
        </w:rPr>
        <w:t xml:space="preserve"> </w:t>
      </w:r>
      <w:r w:rsidR="000C1C14">
        <w:rPr>
          <w:rFonts w:ascii="Calibri" w:hAnsi="Calibri" w:cs="Calibri"/>
          <w:sz w:val="20"/>
          <w:szCs w:val="20"/>
          <w:lang w:val="pl-PL"/>
        </w:rPr>
        <w:t>t</w:t>
      </w:r>
      <w:r w:rsidR="00586DA2" w:rsidRPr="00D53C7E">
        <w:rPr>
          <w:rFonts w:ascii="Calibri" w:hAnsi="Calibri" w:cs="Calibri"/>
          <w:sz w:val="20"/>
          <w:szCs w:val="20"/>
          <w:lang w:val="pl-PL"/>
        </w:rPr>
        <w:t>ruskawek</w:t>
      </w:r>
      <w:r w:rsidR="000C1C14">
        <w:rPr>
          <w:rFonts w:ascii="Calibri" w:hAnsi="Calibri" w:cs="Calibri"/>
          <w:sz w:val="20"/>
          <w:szCs w:val="20"/>
          <w:lang w:val="pl-PL"/>
        </w:rPr>
        <w:t xml:space="preserve"> są</w:t>
      </w:r>
      <w:r w:rsidR="00366B22" w:rsidRPr="00D53C7E">
        <w:rPr>
          <w:rFonts w:ascii="Calibri" w:hAnsi="Calibri" w:cs="Calibri"/>
          <w:sz w:val="20"/>
          <w:szCs w:val="20"/>
          <w:lang w:val="pl-PL"/>
        </w:rPr>
        <w:t xml:space="preserve"> </w:t>
      </w:r>
      <w:r w:rsidR="00366B22" w:rsidRPr="00D53C7E">
        <w:rPr>
          <w:rFonts w:ascii="Calibri" w:hAnsi="Calibri" w:cs="Calibri"/>
          <w:b/>
          <w:bCs/>
          <w:sz w:val="20"/>
          <w:szCs w:val="20"/>
          <w:lang w:val="pl-PL"/>
        </w:rPr>
        <w:t>bezpłatn</w:t>
      </w:r>
      <w:r w:rsidR="000C1C14">
        <w:rPr>
          <w:rFonts w:ascii="Calibri" w:hAnsi="Calibri" w:cs="Calibri"/>
          <w:b/>
          <w:bCs/>
          <w:sz w:val="20"/>
          <w:szCs w:val="20"/>
          <w:lang w:val="pl-PL"/>
        </w:rPr>
        <w:t>e</w:t>
      </w:r>
      <w:r w:rsidR="00366B22" w:rsidRPr="00D53C7E">
        <w:rPr>
          <w:rFonts w:ascii="Calibri" w:hAnsi="Calibri" w:cs="Calibri"/>
          <w:sz w:val="20"/>
          <w:szCs w:val="20"/>
          <w:lang w:val="pl-PL"/>
        </w:rPr>
        <w:t>.</w:t>
      </w:r>
      <w:r w:rsidR="005F6795" w:rsidRPr="00D53C7E">
        <w:rPr>
          <w:rFonts w:ascii="Calibri" w:hAnsi="Calibri" w:cs="Calibri"/>
          <w:sz w:val="20"/>
          <w:szCs w:val="20"/>
          <w:lang w:val="pl-PL"/>
        </w:rPr>
        <w:t xml:space="preserve"> </w:t>
      </w:r>
      <w:r w:rsidR="00586DA2" w:rsidRPr="00D53C7E">
        <w:rPr>
          <w:rFonts w:ascii="Calibri" w:hAnsi="Calibri" w:cs="Calibri"/>
          <w:sz w:val="20"/>
          <w:szCs w:val="20"/>
          <w:lang w:val="pl-PL"/>
        </w:rPr>
        <w:t>Przy czym z</w:t>
      </w:r>
      <w:r w:rsidR="005F6795" w:rsidRPr="00D53C7E">
        <w:rPr>
          <w:rFonts w:ascii="Calibri" w:hAnsi="Calibri" w:cs="Calibri"/>
          <w:sz w:val="20"/>
          <w:szCs w:val="20"/>
          <w:lang w:val="pl-PL"/>
        </w:rPr>
        <w:t>a twórcę ludowego, uważa się osobę, która tworzy dzieła sztuki, rękodzieło, malarstwo, tkaniny, biżuterię i inne wyroby związane z kulturą ludową</w:t>
      </w:r>
      <w:r w:rsidR="0067533B" w:rsidRPr="00D53C7E">
        <w:rPr>
          <w:rFonts w:ascii="Calibri" w:hAnsi="Calibri" w:cs="Calibri"/>
          <w:sz w:val="20"/>
          <w:szCs w:val="20"/>
          <w:lang w:val="pl-PL"/>
        </w:rPr>
        <w:t>; koła gospodyń wiejskich to samorządna społeczna organizacja mieszkańców wsi, wspierającą rozwój przedsiębiorczości na wsi i aktywnie działającą na rzecz środowisk wiejskich; plantator - odnosi się do osoby, która prowadzi działalność rolniczą polegającą na uprawie roślin, zwykle w ramach specjalistycznych gospodarstw rolnych</w:t>
      </w:r>
      <w:r w:rsidR="0061164D" w:rsidRPr="00D53C7E">
        <w:rPr>
          <w:rFonts w:ascii="Calibri" w:hAnsi="Calibri" w:cs="Calibri"/>
          <w:sz w:val="20"/>
          <w:szCs w:val="20"/>
          <w:lang w:val="pl-PL"/>
        </w:rPr>
        <w:t>.</w:t>
      </w:r>
    </w:p>
    <w:p w14:paraId="0B1DA00A" w14:textId="3B37A2B9" w:rsidR="00D34177" w:rsidRPr="00D53C7E" w:rsidRDefault="007A0A6B" w:rsidP="00ED06B4">
      <w:pPr>
        <w:spacing w:after="0"/>
        <w:jc w:val="both"/>
        <w:rPr>
          <w:rFonts w:ascii="Calibri" w:hAnsi="Calibri" w:cs="Calibri"/>
          <w:sz w:val="20"/>
          <w:szCs w:val="20"/>
          <w:lang w:val="pl-PL"/>
        </w:rPr>
      </w:pPr>
      <w:r w:rsidRPr="00D53C7E">
        <w:rPr>
          <w:rFonts w:ascii="Calibri" w:hAnsi="Calibri" w:cs="Calibri"/>
          <w:b/>
          <w:bCs/>
          <w:sz w:val="20"/>
          <w:szCs w:val="20"/>
          <w:lang w:val="pl-PL"/>
        </w:rPr>
        <w:t xml:space="preserve">Opłatę należy uiścić </w:t>
      </w:r>
      <w:r w:rsidR="002A5133" w:rsidRPr="00D53C7E">
        <w:rPr>
          <w:rFonts w:ascii="Calibri" w:hAnsi="Calibri" w:cs="Calibri"/>
          <w:b/>
          <w:bCs/>
          <w:sz w:val="20"/>
          <w:szCs w:val="20"/>
          <w:lang w:val="pl-PL"/>
        </w:rPr>
        <w:t>w terminie 7 dni od daty zgłoszenia</w:t>
      </w:r>
      <w:r w:rsidRPr="00D53C7E">
        <w:rPr>
          <w:rFonts w:ascii="Calibri" w:hAnsi="Calibri" w:cs="Calibri"/>
          <w:sz w:val="20"/>
          <w:szCs w:val="20"/>
          <w:lang w:val="pl-PL"/>
        </w:rPr>
        <w:t xml:space="preserve">, na rachunek bankowy </w:t>
      </w:r>
      <w:r w:rsidR="005E27E4" w:rsidRPr="00D53C7E">
        <w:rPr>
          <w:rFonts w:ascii="Calibri" w:hAnsi="Calibri" w:cs="Calibri"/>
          <w:sz w:val="20"/>
          <w:szCs w:val="20"/>
          <w:lang w:val="pl-PL"/>
        </w:rPr>
        <w:t>O</w:t>
      </w:r>
      <w:r w:rsidRPr="00D53C7E">
        <w:rPr>
          <w:rFonts w:ascii="Calibri" w:hAnsi="Calibri" w:cs="Calibri"/>
          <w:sz w:val="20"/>
          <w:szCs w:val="20"/>
          <w:lang w:val="pl-PL"/>
        </w:rPr>
        <w:t>rganizatora:</w:t>
      </w:r>
    </w:p>
    <w:p w14:paraId="5C2FC168" w14:textId="150CF7BE" w:rsidR="007A0A6B" w:rsidRPr="00D53C7E" w:rsidRDefault="007A0A6B" w:rsidP="007A0A6B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D53C7E">
        <w:rPr>
          <w:rFonts w:ascii="Calibri" w:hAnsi="Calibri" w:cs="Calibri"/>
          <w:sz w:val="20"/>
          <w:szCs w:val="20"/>
          <w:lang w:val="pl-PL"/>
        </w:rPr>
        <w:t>Kartuskie Centrum Kultury w Kartuzach</w:t>
      </w:r>
    </w:p>
    <w:p w14:paraId="1493E1F4" w14:textId="73ADF015" w:rsidR="007A0A6B" w:rsidRPr="00D53C7E" w:rsidRDefault="007A0A6B" w:rsidP="0067533B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D53C7E">
        <w:rPr>
          <w:rFonts w:ascii="Calibri" w:hAnsi="Calibri" w:cs="Calibri"/>
          <w:sz w:val="20"/>
          <w:szCs w:val="20"/>
          <w:lang w:val="pl-PL"/>
        </w:rPr>
        <w:t xml:space="preserve">Tytuł przelewu: </w:t>
      </w:r>
      <w:r w:rsidRPr="00D53C7E">
        <w:rPr>
          <w:rFonts w:ascii="Calibri" w:hAnsi="Calibri" w:cs="Calibri"/>
          <w:b/>
          <w:bCs/>
          <w:sz w:val="20"/>
          <w:szCs w:val="20"/>
          <w:lang w:val="pl-PL"/>
        </w:rPr>
        <w:t>Opłata za stoisko</w:t>
      </w:r>
      <w:r w:rsidRPr="00D53C7E">
        <w:rPr>
          <w:rFonts w:ascii="Calibri" w:hAnsi="Calibri" w:cs="Calibri"/>
          <w:sz w:val="20"/>
          <w:szCs w:val="20"/>
          <w:lang w:val="pl-PL"/>
        </w:rPr>
        <w:t xml:space="preserve"> </w:t>
      </w:r>
      <w:r w:rsidR="0067533B" w:rsidRPr="00D53C7E">
        <w:rPr>
          <w:rFonts w:ascii="Calibri" w:hAnsi="Calibri" w:cs="Calibri"/>
          <w:b/>
          <w:bCs/>
          <w:sz w:val="20"/>
          <w:szCs w:val="20"/>
          <w:lang w:val="pl-PL"/>
        </w:rPr>
        <w:t>Truskawkobranie</w:t>
      </w:r>
      <w:r w:rsidRPr="00D53C7E">
        <w:rPr>
          <w:rFonts w:ascii="Calibri" w:hAnsi="Calibri" w:cs="Calibri"/>
          <w:b/>
          <w:bCs/>
          <w:sz w:val="20"/>
          <w:szCs w:val="20"/>
          <w:lang w:val="pl-PL"/>
        </w:rPr>
        <w:t xml:space="preserve"> 2025</w:t>
      </w:r>
      <w:r w:rsidRPr="00D53C7E">
        <w:rPr>
          <w:rFonts w:ascii="Calibri" w:hAnsi="Calibri" w:cs="Calibri"/>
          <w:sz w:val="20"/>
          <w:szCs w:val="20"/>
          <w:lang w:val="pl-PL"/>
        </w:rPr>
        <w:t xml:space="preserve"> </w:t>
      </w:r>
    </w:p>
    <w:p w14:paraId="75AFBC92" w14:textId="7C367C5A" w:rsidR="00B6004C" w:rsidRPr="00D53C7E" w:rsidRDefault="007A0A6B" w:rsidP="007A0A6B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D53C7E">
        <w:rPr>
          <w:rFonts w:ascii="Calibri" w:hAnsi="Calibri" w:cs="Calibri"/>
          <w:sz w:val="20"/>
          <w:szCs w:val="20"/>
          <w:lang w:val="pl-PL"/>
        </w:rPr>
        <w:t xml:space="preserve">Na rachunek bankowy: PKO BP </w:t>
      </w:r>
      <w:r w:rsidRPr="00D53C7E">
        <w:rPr>
          <w:rFonts w:ascii="Calibri" w:hAnsi="Calibri" w:cs="Calibri"/>
          <w:b/>
          <w:bCs/>
          <w:sz w:val="20"/>
          <w:szCs w:val="20"/>
          <w:lang w:val="pl-PL"/>
        </w:rPr>
        <w:t>50 1020 1866 0000 1702 0061 3125</w:t>
      </w:r>
    </w:p>
    <w:p w14:paraId="031D1722" w14:textId="086DD41E" w:rsidR="00D34177" w:rsidRPr="00D53C7E" w:rsidRDefault="007A0A6B" w:rsidP="007A0A6B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D53C7E">
        <w:rPr>
          <w:rFonts w:ascii="Calibri" w:hAnsi="Calibri" w:cs="Calibri"/>
          <w:sz w:val="20"/>
          <w:szCs w:val="20"/>
          <w:lang w:val="pl-PL"/>
        </w:rPr>
        <w:t xml:space="preserve">Brak wpłaty w wyznaczonym terminie oznacza rezygnację </w:t>
      </w:r>
      <w:r w:rsidR="00366B22" w:rsidRPr="00D53C7E">
        <w:rPr>
          <w:rFonts w:ascii="Calibri" w:hAnsi="Calibri" w:cs="Calibri"/>
          <w:sz w:val="20"/>
          <w:szCs w:val="20"/>
          <w:lang w:val="pl-PL"/>
        </w:rPr>
        <w:t xml:space="preserve">Wystawcy </w:t>
      </w:r>
      <w:r w:rsidRPr="00D53C7E">
        <w:rPr>
          <w:rFonts w:ascii="Calibri" w:hAnsi="Calibri" w:cs="Calibri"/>
          <w:sz w:val="20"/>
          <w:szCs w:val="20"/>
          <w:lang w:val="pl-PL"/>
        </w:rPr>
        <w:t>z udziału</w:t>
      </w:r>
      <w:r w:rsidR="00366B22" w:rsidRPr="00D53C7E">
        <w:rPr>
          <w:rFonts w:ascii="Calibri" w:hAnsi="Calibri" w:cs="Calibri"/>
          <w:sz w:val="20"/>
          <w:szCs w:val="20"/>
          <w:lang w:val="pl-PL"/>
        </w:rPr>
        <w:t xml:space="preserve"> </w:t>
      </w:r>
      <w:r w:rsidR="00B93E8B" w:rsidRPr="00D53C7E">
        <w:rPr>
          <w:rFonts w:ascii="Calibri" w:hAnsi="Calibri" w:cs="Calibri"/>
          <w:sz w:val="20"/>
          <w:szCs w:val="20"/>
          <w:lang w:val="pl-PL"/>
        </w:rPr>
        <w:br/>
      </w:r>
      <w:r w:rsidR="00366B22" w:rsidRPr="00D53C7E">
        <w:rPr>
          <w:rFonts w:ascii="Calibri" w:hAnsi="Calibri" w:cs="Calibri"/>
          <w:sz w:val="20"/>
          <w:szCs w:val="20"/>
          <w:lang w:val="pl-PL"/>
        </w:rPr>
        <w:t xml:space="preserve">w </w:t>
      </w:r>
      <w:r w:rsidR="0067533B" w:rsidRPr="00D53C7E">
        <w:rPr>
          <w:rFonts w:ascii="Calibri" w:hAnsi="Calibri" w:cs="Calibri"/>
          <w:sz w:val="20"/>
          <w:szCs w:val="20"/>
          <w:lang w:val="pl-PL"/>
        </w:rPr>
        <w:t>Truskawkobraniu</w:t>
      </w:r>
      <w:r w:rsidR="00B6004C" w:rsidRPr="00D53C7E">
        <w:rPr>
          <w:rFonts w:ascii="Calibri" w:hAnsi="Calibri" w:cs="Calibri"/>
          <w:sz w:val="20"/>
          <w:szCs w:val="20"/>
          <w:lang w:val="pl-PL"/>
        </w:rPr>
        <w:t>, zgłoszenie nie będzie rozpatrywane</w:t>
      </w:r>
      <w:r w:rsidRPr="00D53C7E">
        <w:rPr>
          <w:rFonts w:ascii="Calibri" w:hAnsi="Calibri" w:cs="Calibri"/>
          <w:sz w:val="20"/>
          <w:szCs w:val="20"/>
          <w:lang w:val="pl-PL"/>
        </w:rPr>
        <w:t>.</w:t>
      </w:r>
    </w:p>
    <w:p w14:paraId="0E0D2E40" w14:textId="783BE8F7" w:rsidR="00D34177" w:rsidRPr="00D53C7E" w:rsidRDefault="00000000" w:rsidP="00B6004C">
      <w:pPr>
        <w:pStyle w:val="Nagwek2"/>
        <w:jc w:val="center"/>
        <w:rPr>
          <w:rFonts w:ascii="Calibri" w:hAnsi="Calibri" w:cs="Calibri"/>
          <w:sz w:val="20"/>
          <w:szCs w:val="20"/>
          <w:lang w:val="pl-PL"/>
        </w:rPr>
      </w:pPr>
      <w:r w:rsidRPr="00D53C7E">
        <w:rPr>
          <w:rFonts w:ascii="Calibri" w:hAnsi="Calibri" w:cs="Calibri"/>
          <w:sz w:val="20"/>
          <w:szCs w:val="20"/>
          <w:lang w:val="pl-PL"/>
        </w:rPr>
        <w:t>§4</w:t>
      </w:r>
      <w:r w:rsidR="005E4E32" w:rsidRPr="00D53C7E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D53C7E">
        <w:rPr>
          <w:rFonts w:ascii="Calibri" w:hAnsi="Calibri" w:cs="Calibri"/>
          <w:sz w:val="20"/>
          <w:szCs w:val="20"/>
          <w:lang w:val="pl-PL"/>
        </w:rPr>
        <w:t>Organizacja stoisk</w:t>
      </w:r>
    </w:p>
    <w:p w14:paraId="547D9C8F" w14:textId="4FFC4B99" w:rsidR="005F6795" w:rsidRPr="00D53C7E" w:rsidRDefault="00000000" w:rsidP="005E4E32">
      <w:pPr>
        <w:jc w:val="both"/>
        <w:rPr>
          <w:rFonts w:ascii="Calibri" w:hAnsi="Calibri" w:cs="Calibri"/>
          <w:sz w:val="20"/>
          <w:szCs w:val="20"/>
          <w:lang w:val="pl-PL"/>
        </w:rPr>
      </w:pPr>
      <w:r w:rsidRPr="00D53C7E">
        <w:rPr>
          <w:rFonts w:ascii="Calibri" w:hAnsi="Calibri" w:cs="Calibri"/>
          <w:sz w:val="20"/>
          <w:szCs w:val="20"/>
          <w:lang w:val="pl-PL"/>
        </w:rPr>
        <w:t>Wystawcy są zobowiązani do przygotowania stoisk</w:t>
      </w:r>
      <w:r w:rsidR="00366B22" w:rsidRPr="00D53C7E">
        <w:rPr>
          <w:rFonts w:ascii="Calibri" w:hAnsi="Calibri" w:cs="Calibri"/>
          <w:sz w:val="20"/>
          <w:szCs w:val="20"/>
          <w:lang w:val="pl-PL"/>
        </w:rPr>
        <w:t>,</w:t>
      </w:r>
      <w:r w:rsidR="005E4E32" w:rsidRPr="00D53C7E">
        <w:rPr>
          <w:rFonts w:ascii="Calibri" w:hAnsi="Calibri" w:cs="Calibri"/>
          <w:sz w:val="20"/>
          <w:szCs w:val="20"/>
          <w:lang w:val="pl-PL"/>
        </w:rPr>
        <w:t xml:space="preserve"> </w:t>
      </w:r>
      <w:r w:rsidRPr="00D53C7E">
        <w:rPr>
          <w:rFonts w:ascii="Calibri" w:hAnsi="Calibri" w:cs="Calibri"/>
          <w:sz w:val="20"/>
          <w:szCs w:val="20"/>
          <w:lang w:val="pl-PL"/>
        </w:rPr>
        <w:t>w</w:t>
      </w:r>
      <w:r w:rsidR="00602412" w:rsidRPr="00D53C7E">
        <w:rPr>
          <w:rFonts w:ascii="Calibri" w:hAnsi="Calibri" w:cs="Calibri"/>
          <w:sz w:val="20"/>
          <w:szCs w:val="20"/>
          <w:lang w:val="pl-PL"/>
        </w:rPr>
        <w:t xml:space="preserve"> określonych</w:t>
      </w:r>
      <w:r w:rsidRPr="00D53C7E">
        <w:rPr>
          <w:rFonts w:ascii="Calibri" w:hAnsi="Calibri" w:cs="Calibri"/>
          <w:sz w:val="20"/>
          <w:szCs w:val="20"/>
          <w:lang w:val="pl-PL"/>
        </w:rPr>
        <w:t xml:space="preserve"> dni</w:t>
      </w:r>
      <w:r w:rsidR="00076752" w:rsidRPr="00D53C7E">
        <w:rPr>
          <w:rFonts w:ascii="Calibri" w:hAnsi="Calibri" w:cs="Calibri"/>
          <w:sz w:val="20"/>
          <w:szCs w:val="20"/>
          <w:lang w:val="pl-PL"/>
        </w:rPr>
        <w:t>ach</w:t>
      </w:r>
      <w:r w:rsidRPr="00D53C7E">
        <w:rPr>
          <w:rFonts w:ascii="Calibri" w:hAnsi="Calibri" w:cs="Calibri"/>
          <w:sz w:val="20"/>
          <w:szCs w:val="20"/>
          <w:lang w:val="pl-PL"/>
        </w:rPr>
        <w:t xml:space="preserve"> </w:t>
      </w:r>
      <w:r w:rsidR="00602412" w:rsidRPr="00D53C7E">
        <w:rPr>
          <w:rFonts w:ascii="Calibri" w:hAnsi="Calibri" w:cs="Calibri"/>
          <w:sz w:val="20"/>
          <w:szCs w:val="20"/>
          <w:lang w:val="pl-PL"/>
        </w:rPr>
        <w:t xml:space="preserve">i godzinach </w:t>
      </w:r>
      <w:r w:rsidR="00C5511D" w:rsidRPr="00D53C7E">
        <w:rPr>
          <w:rFonts w:ascii="Calibri" w:hAnsi="Calibri" w:cs="Calibri"/>
          <w:sz w:val="20"/>
          <w:szCs w:val="20"/>
          <w:lang w:val="pl-PL"/>
        </w:rPr>
        <w:t xml:space="preserve">oraz miejscach </w:t>
      </w:r>
      <w:r w:rsidR="00602412" w:rsidRPr="00D53C7E">
        <w:rPr>
          <w:rFonts w:ascii="Calibri" w:hAnsi="Calibri" w:cs="Calibri"/>
          <w:sz w:val="20"/>
          <w:szCs w:val="20"/>
          <w:lang w:val="pl-PL"/>
        </w:rPr>
        <w:t>wyznaczonych przez Organizatora</w:t>
      </w:r>
      <w:r w:rsidR="002A3DA3" w:rsidRPr="00D53C7E">
        <w:rPr>
          <w:rFonts w:ascii="Calibri" w:hAnsi="Calibri" w:cs="Calibri"/>
          <w:sz w:val="20"/>
          <w:szCs w:val="20"/>
          <w:lang w:val="pl-PL"/>
        </w:rPr>
        <w:t xml:space="preserve">, </w:t>
      </w:r>
      <w:r w:rsidR="00C5511D" w:rsidRPr="00D53C7E">
        <w:rPr>
          <w:rFonts w:ascii="Calibri" w:hAnsi="Calibri" w:cs="Calibri"/>
          <w:b/>
          <w:bCs/>
          <w:sz w:val="20"/>
          <w:szCs w:val="20"/>
          <w:lang w:val="pl-PL"/>
        </w:rPr>
        <w:t>(</w:t>
      </w:r>
      <w:r w:rsidR="002A3DA3" w:rsidRPr="00D53C7E">
        <w:rPr>
          <w:rFonts w:ascii="Calibri" w:hAnsi="Calibri" w:cs="Calibri"/>
          <w:b/>
          <w:bCs/>
          <w:sz w:val="20"/>
          <w:szCs w:val="20"/>
          <w:lang w:val="pl-PL"/>
        </w:rPr>
        <w:t xml:space="preserve">wyjątek stanowią </w:t>
      </w:r>
      <w:r w:rsidR="00366B22" w:rsidRPr="00D53C7E">
        <w:rPr>
          <w:rFonts w:ascii="Calibri" w:hAnsi="Calibri" w:cs="Calibri"/>
          <w:b/>
          <w:bCs/>
          <w:sz w:val="20"/>
          <w:szCs w:val="20"/>
          <w:lang w:val="pl-PL"/>
        </w:rPr>
        <w:t>W</w:t>
      </w:r>
      <w:r w:rsidR="002A3DA3" w:rsidRPr="00D53C7E">
        <w:rPr>
          <w:rFonts w:ascii="Calibri" w:hAnsi="Calibri" w:cs="Calibri"/>
          <w:b/>
          <w:bCs/>
          <w:sz w:val="20"/>
          <w:szCs w:val="20"/>
          <w:lang w:val="pl-PL"/>
        </w:rPr>
        <w:t>ystawcy spoza lub dalszych części Polski, którzy po konsultacji z Organizatorem mogą wystawić stoisko wcześniej</w:t>
      </w:r>
      <w:r w:rsidR="00C5511D" w:rsidRPr="00D53C7E">
        <w:rPr>
          <w:rFonts w:ascii="Calibri" w:hAnsi="Calibri" w:cs="Calibri"/>
          <w:b/>
          <w:bCs/>
          <w:sz w:val="20"/>
          <w:szCs w:val="20"/>
          <w:lang w:val="pl-PL"/>
        </w:rPr>
        <w:t xml:space="preserve">, </w:t>
      </w:r>
      <w:r w:rsidR="002A3DA3" w:rsidRPr="00D53C7E">
        <w:rPr>
          <w:rFonts w:ascii="Calibri" w:hAnsi="Calibri" w:cs="Calibri"/>
          <w:b/>
          <w:bCs/>
          <w:sz w:val="20"/>
          <w:szCs w:val="20"/>
          <w:lang w:val="pl-PL"/>
        </w:rPr>
        <w:t xml:space="preserve">bez możliwości prowadzenia </w:t>
      </w:r>
      <w:r w:rsidR="002A3DA3" w:rsidRPr="00D53C7E">
        <w:rPr>
          <w:rFonts w:ascii="Calibri" w:hAnsi="Calibri" w:cs="Calibri"/>
          <w:b/>
          <w:bCs/>
          <w:sz w:val="20"/>
          <w:szCs w:val="20"/>
          <w:lang w:val="pl-PL"/>
        </w:rPr>
        <w:lastRenderedPageBreak/>
        <w:t>działalności sprzedażowej)</w:t>
      </w:r>
      <w:r w:rsidR="00C5511D" w:rsidRPr="00D53C7E">
        <w:rPr>
          <w:rFonts w:ascii="Calibri" w:hAnsi="Calibri" w:cs="Calibri"/>
          <w:b/>
          <w:bCs/>
          <w:sz w:val="20"/>
          <w:szCs w:val="20"/>
          <w:lang w:val="pl-PL"/>
        </w:rPr>
        <w:t>.</w:t>
      </w:r>
      <w:r w:rsidR="00C5511D" w:rsidRPr="00D53C7E">
        <w:rPr>
          <w:rFonts w:ascii="Calibri" w:hAnsi="Calibri" w:cs="Calibri"/>
          <w:sz w:val="20"/>
          <w:szCs w:val="20"/>
          <w:lang w:val="pl-PL"/>
        </w:rPr>
        <w:t xml:space="preserve"> Wystawcy zostaną powiadomieni </w:t>
      </w:r>
      <w:r w:rsidR="00AF7A73" w:rsidRPr="00D53C7E">
        <w:rPr>
          <w:rFonts w:ascii="Calibri" w:hAnsi="Calibri" w:cs="Calibri"/>
          <w:sz w:val="20"/>
          <w:szCs w:val="20"/>
          <w:lang w:val="pl-PL"/>
        </w:rPr>
        <w:t xml:space="preserve">o terminie oraz miejscu </w:t>
      </w:r>
      <w:r w:rsidR="00B93E8B" w:rsidRPr="00D53C7E">
        <w:rPr>
          <w:rFonts w:ascii="Calibri" w:hAnsi="Calibri" w:cs="Calibri"/>
          <w:sz w:val="20"/>
          <w:szCs w:val="20"/>
          <w:lang w:val="pl-PL"/>
        </w:rPr>
        <w:t>wystawienniczym</w:t>
      </w:r>
      <w:r w:rsidR="00C5511D" w:rsidRPr="00D53C7E">
        <w:rPr>
          <w:rFonts w:ascii="Calibri" w:hAnsi="Calibri" w:cs="Calibri"/>
          <w:sz w:val="20"/>
          <w:szCs w:val="20"/>
          <w:lang w:val="pl-PL"/>
        </w:rPr>
        <w:t xml:space="preserve"> </w:t>
      </w:r>
      <w:r w:rsidR="00D53C7E">
        <w:rPr>
          <w:rFonts w:ascii="Calibri" w:hAnsi="Calibri" w:cs="Calibri"/>
          <w:sz w:val="20"/>
          <w:szCs w:val="20"/>
          <w:lang w:val="pl-PL"/>
        </w:rPr>
        <w:br/>
      </w:r>
      <w:r w:rsidR="00AF7A73" w:rsidRPr="00D53C7E">
        <w:rPr>
          <w:rFonts w:ascii="Calibri" w:hAnsi="Calibri" w:cs="Calibri"/>
          <w:sz w:val="20"/>
          <w:szCs w:val="20"/>
          <w:lang w:val="pl-PL"/>
        </w:rPr>
        <w:t>w tygodniu poprzedzających Truskawkobranie</w:t>
      </w:r>
      <w:r w:rsidR="00C5511D" w:rsidRPr="00D53C7E">
        <w:rPr>
          <w:rFonts w:ascii="Calibri" w:hAnsi="Calibri" w:cs="Calibri"/>
          <w:sz w:val="20"/>
          <w:szCs w:val="20"/>
          <w:lang w:val="pl-PL"/>
        </w:rPr>
        <w:t xml:space="preserve">. </w:t>
      </w:r>
      <w:r w:rsidR="00424D7D">
        <w:rPr>
          <w:rFonts w:ascii="Calibri" w:hAnsi="Calibri" w:cs="Calibri"/>
          <w:sz w:val="20"/>
          <w:szCs w:val="20"/>
          <w:lang w:val="pl-PL"/>
        </w:rPr>
        <w:t>Organizator udostępni Wystawcom identyfikatory upoważniające do wjazdu na teren imprezy</w:t>
      </w:r>
      <w:r w:rsidR="00424D7D" w:rsidRPr="00424D7D">
        <w:rPr>
          <w:rFonts w:ascii="Calibri" w:hAnsi="Calibri" w:cs="Calibri"/>
          <w:b/>
          <w:bCs/>
          <w:sz w:val="20"/>
          <w:szCs w:val="20"/>
          <w:lang w:val="pl-PL"/>
        </w:rPr>
        <w:t>.  Odbiór identyfikatorów w dniach 16 – 18. 06.2025</w:t>
      </w:r>
      <w:r w:rsidR="00424D7D">
        <w:rPr>
          <w:rFonts w:ascii="Calibri" w:hAnsi="Calibri" w:cs="Calibri"/>
          <w:b/>
          <w:bCs/>
          <w:sz w:val="20"/>
          <w:szCs w:val="20"/>
          <w:lang w:val="pl-PL"/>
        </w:rPr>
        <w:t xml:space="preserve"> </w:t>
      </w:r>
      <w:r w:rsidR="00424D7D" w:rsidRPr="00424D7D">
        <w:rPr>
          <w:rFonts w:ascii="Calibri" w:hAnsi="Calibri" w:cs="Calibri"/>
          <w:b/>
          <w:bCs/>
          <w:sz w:val="20"/>
          <w:szCs w:val="20"/>
          <w:lang w:val="pl-PL"/>
        </w:rPr>
        <w:t xml:space="preserve">r., </w:t>
      </w:r>
      <w:r w:rsidR="00424D7D" w:rsidRPr="00424D7D">
        <w:rPr>
          <w:rFonts w:ascii="Calibri" w:hAnsi="Calibri" w:cs="Calibri"/>
          <w:b/>
          <w:bCs/>
          <w:sz w:val="20"/>
          <w:szCs w:val="20"/>
          <w:lang w:val="pl-PL"/>
        </w:rPr>
        <w:br/>
        <w:t>w Kartuskim Centrum Kultury w Kartuzach</w:t>
      </w:r>
      <w:r w:rsidR="00424D7D">
        <w:rPr>
          <w:rFonts w:ascii="Calibri" w:hAnsi="Calibri" w:cs="Calibri"/>
          <w:b/>
          <w:bCs/>
          <w:sz w:val="20"/>
          <w:szCs w:val="20"/>
          <w:lang w:val="pl-PL"/>
        </w:rPr>
        <w:t>,</w:t>
      </w:r>
      <w:r w:rsidR="00424D7D" w:rsidRPr="00424D7D">
        <w:rPr>
          <w:rFonts w:ascii="Calibri" w:hAnsi="Calibri" w:cs="Calibri"/>
          <w:b/>
          <w:bCs/>
          <w:sz w:val="20"/>
          <w:szCs w:val="20"/>
          <w:lang w:val="pl-PL"/>
        </w:rPr>
        <w:t xml:space="preserve"> Biur</w:t>
      </w:r>
      <w:r w:rsidR="00424D7D">
        <w:rPr>
          <w:rFonts w:ascii="Calibri" w:hAnsi="Calibri" w:cs="Calibri"/>
          <w:b/>
          <w:bCs/>
          <w:sz w:val="20"/>
          <w:szCs w:val="20"/>
          <w:lang w:val="pl-PL"/>
        </w:rPr>
        <w:t>o</w:t>
      </w:r>
      <w:r w:rsidR="00424D7D" w:rsidRPr="00424D7D">
        <w:rPr>
          <w:rFonts w:ascii="Calibri" w:hAnsi="Calibri" w:cs="Calibri"/>
          <w:b/>
          <w:bCs/>
          <w:sz w:val="20"/>
          <w:szCs w:val="20"/>
          <w:lang w:val="pl-PL"/>
        </w:rPr>
        <w:t xml:space="preserve"> Imprez, po</w:t>
      </w:r>
      <w:r w:rsidR="00424D7D">
        <w:rPr>
          <w:rFonts w:ascii="Calibri" w:hAnsi="Calibri" w:cs="Calibri"/>
          <w:b/>
          <w:bCs/>
          <w:sz w:val="20"/>
          <w:szCs w:val="20"/>
          <w:lang w:val="pl-PL"/>
        </w:rPr>
        <w:t>kój</w:t>
      </w:r>
      <w:r w:rsidR="00424D7D" w:rsidRPr="00424D7D">
        <w:rPr>
          <w:rFonts w:ascii="Calibri" w:hAnsi="Calibri" w:cs="Calibri"/>
          <w:b/>
          <w:bCs/>
          <w:sz w:val="20"/>
          <w:szCs w:val="20"/>
          <w:lang w:val="pl-PL"/>
        </w:rPr>
        <w:t xml:space="preserve"> Nr 12</w:t>
      </w:r>
      <w:r w:rsidR="00424D7D">
        <w:rPr>
          <w:rFonts w:ascii="Calibri" w:hAnsi="Calibri" w:cs="Calibri"/>
          <w:b/>
          <w:bCs/>
          <w:sz w:val="20"/>
          <w:szCs w:val="20"/>
          <w:lang w:val="pl-PL"/>
        </w:rPr>
        <w:t xml:space="preserve"> na piętrze</w:t>
      </w:r>
      <w:r w:rsidR="00424D7D">
        <w:rPr>
          <w:rFonts w:ascii="Calibri" w:hAnsi="Calibri" w:cs="Calibri"/>
          <w:sz w:val="20"/>
          <w:szCs w:val="20"/>
          <w:lang w:val="pl-PL"/>
        </w:rPr>
        <w:t>, osoba do kontaktu</w:t>
      </w:r>
      <w:r w:rsidR="00C9260F">
        <w:rPr>
          <w:rFonts w:ascii="Calibri" w:hAnsi="Calibri" w:cs="Calibri"/>
          <w:sz w:val="20"/>
          <w:szCs w:val="20"/>
          <w:lang w:val="pl-PL"/>
        </w:rPr>
        <w:t>:</w:t>
      </w:r>
      <w:r w:rsidR="00424D7D">
        <w:rPr>
          <w:rFonts w:ascii="Calibri" w:hAnsi="Calibri" w:cs="Calibri"/>
          <w:sz w:val="20"/>
          <w:szCs w:val="20"/>
          <w:lang w:val="pl-PL"/>
        </w:rPr>
        <w:t xml:space="preserve"> Aleksandra </w:t>
      </w:r>
      <w:proofErr w:type="spellStart"/>
      <w:r w:rsidR="00424D7D">
        <w:rPr>
          <w:rFonts w:ascii="Calibri" w:hAnsi="Calibri" w:cs="Calibri"/>
          <w:sz w:val="20"/>
          <w:szCs w:val="20"/>
          <w:lang w:val="pl-PL"/>
        </w:rPr>
        <w:t>Lewna</w:t>
      </w:r>
      <w:proofErr w:type="spellEnd"/>
      <w:r w:rsidR="00424D7D">
        <w:rPr>
          <w:rFonts w:ascii="Calibri" w:hAnsi="Calibri" w:cs="Calibri"/>
          <w:sz w:val="20"/>
          <w:szCs w:val="20"/>
          <w:lang w:val="pl-PL"/>
        </w:rPr>
        <w:t xml:space="preserve">  510 828 381. </w:t>
      </w:r>
      <w:r w:rsidRPr="00D53C7E">
        <w:rPr>
          <w:rFonts w:ascii="Calibri" w:hAnsi="Calibri" w:cs="Calibri"/>
          <w:sz w:val="20"/>
          <w:szCs w:val="20"/>
          <w:lang w:val="pl-PL"/>
        </w:rPr>
        <w:t xml:space="preserve">Wystawcy są zobowiązani do pozostania na stanowiskach przez cały czas trwania </w:t>
      </w:r>
      <w:r w:rsidR="0067533B" w:rsidRPr="00D53C7E">
        <w:rPr>
          <w:rFonts w:ascii="Calibri" w:hAnsi="Calibri" w:cs="Calibri"/>
          <w:sz w:val="20"/>
          <w:szCs w:val="20"/>
          <w:lang w:val="pl-PL"/>
        </w:rPr>
        <w:t>Truskawkobrani</w:t>
      </w:r>
      <w:r w:rsidR="00CE26F9" w:rsidRPr="00D53C7E">
        <w:rPr>
          <w:rFonts w:ascii="Calibri" w:hAnsi="Calibri" w:cs="Calibri"/>
          <w:sz w:val="20"/>
          <w:szCs w:val="20"/>
          <w:lang w:val="pl-PL"/>
        </w:rPr>
        <w:t>a</w:t>
      </w:r>
      <w:r w:rsidR="005E4E32" w:rsidRPr="00D53C7E">
        <w:rPr>
          <w:rFonts w:ascii="Calibri" w:hAnsi="Calibri" w:cs="Calibri"/>
          <w:sz w:val="20"/>
          <w:szCs w:val="20"/>
          <w:lang w:val="pl-PL"/>
        </w:rPr>
        <w:t>.</w:t>
      </w:r>
      <w:r w:rsidR="00366B22" w:rsidRPr="00D53C7E">
        <w:rPr>
          <w:rFonts w:ascii="Calibri" w:hAnsi="Calibri" w:cs="Calibri"/>
          <w:sz w:val="20"/>
          <w:szCs w:val="20"/>
          <w:lang w:val="pl-PL"/>
        </w:rPr>
        <w:t xml:space="preserve"> </w:t>
      </w:r>
      <w:r w:rsidR="005E4E32" w:rsidRPr="00D53C7E">
        <w:rPr>
          <w:rFonts w:ascii="Calibri" w:hAnsi="Calibri" w:cs="Calibri"/>
          <w:sz w:val="20"/>
          <w:szCs w:val="20"/>
          <w:lang w:val="pl-PL"/>
        </w:rPr>
        <w:t xml:space="preserve">Na terenie </w:t>
      </w:r>
      <w:r w:rsidR="00A91F72">
        <w:rPr>
          <w:rFonts w:ascii="Calibri" w:hAnsi="Calibri" w:cs="Calibri"/>
          <w:sz w:val="20"/>
          <w:szCs w:val="20"/>
          <w:lang w:val="pl-PL"/>
        </w:rPr>
        <w:t>„</w:t>
      </w:r>
      <w:r w:rsidR="0067533B" w:rsidRPr="00D53C7E">
        <w:rPr>
          <w:rFonts w:ascii="Calibri" w:hAnsi="Calibri" w:cs="Calibri"/>
          <w:sz w:val="20"/>
          <w:szCs w:val="20"/>
          <w:lang w:val="pl-PL"/>
        </w:rPr>
        <w:t>Truskawkobrania</w:t>
      </w:r>
      <w:r w:rsidR="00A91F72">
        <w:rPr>
          <w:rFonts w:ascii="Calibri" w:hAnsi="Calibri" w:cs="Calibri"/>
          <w:sz w:val="20"/>
          <w:szCs w:val="20"/>
          <w:lang w:val="pl-PL"/>
        </w:rPr>
        <w:t>”</w:t>
      </w:r>
      <w:r w:rsidR="0067533B" w:rsidRPr="00D53C7E">
        <w:rPr>
          <w:rFonts w:ascii="Calibri" w:hAnsi="Calibri" w:cs="Calibri"/>
          <w:sz w:val="20"/>
          <w:szCs w:val="20"/>
          <w:lang w:val="pl-PL"/>
        </w:rPr>
        <w:t xml:space="preserve"> </w:t>
      </w:r>
      <w:r w:rsidR="005E4E32" w:rsidRPr="00D53C7E">
        <w:rPr>
          <w:rFonts w:ascii="Calibri" w:hAnsi="Calibri" w:cs="Calibri"/>
          <w:sz w:val="20"/>
          <w:szCs w:val="20"/>
          <w:lang w:val="pl-PL"/>
        </w:rPr>
        <w:t>obowiązuje bezwzględny zakaz parkowania pojazdów w miejscach niedozwolonych</w:t>
      </w:r>
      <w:r w:rsidR="00B93E8B" w:rsidRPr="00D53C7E">
        <w:rPr>
          <w:rFonts w:ascii="Calibri" w:hAnsi="Calibri" w:cs="Calibri"/>
          <w:sz w:val="20"/>
          <w:szCs w:val="20"/>
          <w:lang w:val="pl-PL"/>
        </w:rPr>
        <w:t xml:space="preserve">. </w:t>
      </w:r>
      <w:r w:rsidR="00602412" w:rsidRPr="00D53C7E">
        <w:rPr>
          <w:rFonts w:ascii="Calibri" w:hAnsi="Calibri" w:cs="Calibri"/>
          <w:sz w:val="20"/>
          <w:szCs w:val="20"/>
          <w:lang w:val="pl-PL"/>
        </w:rPr>
        <w:t>Organizator informuje, iż na terenie Truskawkobrania jest brak dostępu do sieci wodociągowo – kanalizacyjnej. Zapotrzebowanie w bieżącą wodę, leży po stronie Wystawcy.</w:t>
      </w:r>
      <w:r w:rsidR="00805DA8" w:rsidRPr="00D53C7E">
        <w:rPr>
          <w:sz w:val="20"/>
          <w:szCs w:val="20"/>
        </w:rPr>
        <w:t xml:space="preserve"> </w:t>
      </w:r>
      <w:r w:rsidR="00805DA8" w:rsidRPr="00D53C7E">
        <w:rPr>
          <w:rFonts w:ascii="Calibri" w:hAnsi="Calibri" w:cs="Calibri"/>
          <w:b/>
          <w:bCs/>
          <w:sz w:val="20"/>
          <w:szCs w:val="20"/>
          <w:lang w:val="pl-PL"/>
        </w:rPr>
        <w:t>Organizator zastrzega sobie prawo do usunięcia stanowiska Wystawcy, który posiada inny asortyment niż wymieniony w zgłoszeniu</w:t>
      </w:r>
      <w:r w:rsidR="00805DA8" w:rsidRPr="00D53C7E">
        <w:rPr>
          <w:rFonts w:ascii="Calibri" w:hAnsi="Calibri" w:cs="Calibri"/>
          <w:sz w:val="20"/>
          <w:szCs w:val="20"/>
          <w:lang w:val="pl-PL"/>
        </w:rPr>
        <w:t>.</w:t>
      </w:r>
    </w:p>
    <w:p w14:paraId="1D761A1D" w14:textId="77777777" w:rsidR="00D34177" w:rsidRPr="00D53C7E" w:rsidRDefault="00000000" w:rsidP="00ED06B4">
      <w:pPr>
        <w:spacing w:after="0"/>
        <w:jc w:val="both"/>
        <w:rPr>
          <w:rFonts w:ascii="Calibri" w:hAnsi="Calibri" w:cs="Calibri"/>
          <w:b/>
          <w:bCs/>
          <w:sz w:val="20"/>
          <w:szCs w:val="20"/>
          <w:lang w:val="pl-PL"/>
        </w:rPr>
      </w:pPr>
      <w:r w:rsidRPr="00D53C7E">
        <w:rPr>
          <w:rFonts w:ascii="Calibri" w:hAnsi="Calibri" w:cs="Calibri"/>
          <w:b/>
          <w:bCs/>
          <w:sz w:val="20"/>
          <w:szCs w:val="20"/>
          <w:lang w:val="pl-PL"/>
        </w:rPr>
        <w:t>Wystawcy zobowiązani są do:</w:t>
      </w:r>
    </w:p>
    <w:p w14:paraId="56D493BD" w14:textId="5E62782B" w:rsidR="00D34177" w:rsidRPr="00D53C7E" w:rsidRDefault="00000000" w:rsidP="005E4E32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D53C7E">
        <w:rPr>
          <w:rFonts w:ascii="Calibri" w:hAnsi="Calibri" w:cs="Calibri"/>
          <w:sz w:val="20"/>
          <w:szCs w:val="20"/>
          <w:lang w:val="pl-PL"/>
        </w:rPr>
        <w:t>utrzymania porządku i czystości wokół stoiska,</w:t>
      </w:r>
    </w:p>
    <w:p w14:paraId="7367FAA9" w14:textId="790FB78E" w:rsidR="00805DA8" w:rsidRPr="00D53C7E" w:rsidRDefault="00805DA8" w:rsidP="005E4E32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D53C7E">
        <w:rPr>
          <w:rFonts w:ascii="Calibri" w:hAnsi="Calibri" w:cs="Calibri"/>
          <w:sz w:val="20"/>
          <w:szCs w:val="20"/>
          <w:lang w:val="pl-PL"/>
        </w:rPr>
        <w:t xml:space="preserve">posiadania asortymentu, zgodnego ze zgłoszeniem </w:t>
      </w:r>
    </w:p>
    <w:p w14:paraId="3434A542" w14:textId="10CCF69C" w:rsidR="00D34177" w:rsidRPr="00D53C7E" w:rsidRDefault="00000000" w:rsidP="005E4E32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D53C7E">
        <w:rPr>
          <w:rFonts w:ascii="Calibri" w:hAnsi="Calibri" w:cs="Calibri"/>
          <w:sz w:val="20"/>
          <w:szCs w:val="20"/>
          <w:lang w:val="pl-PL"/>
        </w:rPr>
        <w:t xml:space="preserve">stosowania się do poleceń </w:t>
      </w:r>
      <w:r w:rsidR="00076752" w:rsidRPr="00D53C7E">
        <w:rPr>
          <w:rFonts w:ascii="Calibri" w:hAnsi="Calibri" w:cs="Calibri"/>
          <w:sz w:val="20"/>
          <w:szCs w:val="20"/>
          <w:lang w:val="pl-PL"/>
        </w:rPr>
        <w:t>O</w:t>
      </w:r>
      <w:r w:rsidRPr="00D53C7E">
        <w:rPr>
          <w:rFonts w:ascii="Calibri" w:hAnsi="Calibri" w:cs="Calibri"/>
          <w:sz w:val="20"/>
          <w:szCs w:val="20"/>
          <w:lang w:val="pl-PL"/>
        </w:rPr>
        <w:t>rganizator</w:t>
      </w:r>
      <w:r w:rsidR="00076752" w:rsidRPr="00D53C7E">
        <w:rPr>
          <w:rFonts w:ascii="Calibri" w:hAnsi="Calibri" w:cs="Calibri"/>
          <w:sz w:val="20"/>
          <w:szCs w:val="20"/>
          <w:lang w:val="pl-PL"/>
        </w:rPr>
        <w:t>a</w:t>
      </w:r>
      <w:r w:rsidRPr="00D53C7E">
        <w:rPr>
          <w:rFonts w:ascii="Calibri" w:hAnsi="Calibri" w:cs="Calibri"/>
          <w:sz w:val="20"/>
          <w:szCs w:val="20"/>
          <w:lang w:val="pl-PL"/>
        </w:rPr>
        <w:t xml:space="preserve"> i służb porządkowych,</w:t>
      </w:r>
    </w:p>
    <w:p w14:paraId="393656D0" w14:textId="67550050" w:rsidR="005E4E32" w:rsidRPr="00D53C7E" w:rsidRDefault="00000000" w:rsidP="00B8730F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D53C7E">
        <w:rPr>
          <w:rFonts w:ascii="Calibri" w:hAnsi="Calibri" w:cs="Calibri"/>
          <w:sz w:val="20"/>
          <w:szCs w:val="20"/>
          <w:lang w:val="pl-PL"/>
        </w:rPr>
        <w:t>przestrzegania przepisów BHP i PPOŻ</w:t>
      </w:r>
      <w:r w:rsidR="005E4E32" w:rsidRPr="00D53C7E">
        <w:rPr>
          <w:rFonts w:ascii="Calibri" w:hAnsi="Calibri" w:cs="Calibri"/>
          <w:sz w:val="20"/>
          <w:szCs w:val="20"/>
          <w:lang w:val="pl-PL"/>
        </w:rPr>
        <w:t>,</w:t>
      </w:r>
    </w:p>
    <w:p w14:paraId="47B1E476" w14:textId="3E682587" w:rsidR="00D34177" w:rsidRDefault="00366B22" w:rsidP="00B8730F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D53C7E">
        <w:rPr>
          <w:rFonts w:ascii="Calibri" w:hAnsi="Calibri" w:cs="Calibri"/>
          <w:sz w:val="20"/>
          <w:szCs w:val="20"/>
          <w:lang w:val="pl-PL"/>
        </w:rPr>
        <w:t xml:space="preserve">nie używania nagłośnienia bez zgody </w:t>
      </w:r>
      <w:r w:rsidR="00076752" w:rsidRPr="00D53C7E">
        <w:rPr>
          <w:rFonts w:ascii="Calibri" w:hAnsi="Calibri" w:cs="Calibri"/>
          <w:sz w:val="20"/>
          <w:szCs w:val="20"/>
          <w:lang w:val="pl-PL"/>
        </w:rPr>
        <w:t>O</w:t>
      </w:r>
      <w:r w:rsidRPr="00D53C7E">
        <w:rPr>
          <w:rFonts w:ascii="Calibri" w:hAnsi="Calibri" w:cs="Calibri"/>
          <w:sz w:val="20"/>
          <w:szCs w:val="20"/>
          <w:lang w:val="pl-PL"/>
        </w:rPr>
        <w:t>rganizatora</w:t>
      </w:r>
      <w:r w:rsidR="00A91F72">
        <w:rPr>
          <w:rFonts w:ascii="Calibri" w:hAnsi="Calibri" w:cs="Calibri"/>
          <w:sz w:val="20"/>
          <w:szCs w:val="20"/>
          <w:lang w:val="pl-PL"/>
        </w:rPr>
        <w:t>,</w:t>
      </w:r>
    </w:p>
    <w:p w14:paraId="4EA42D01" w14:textId="77777777" w:rsidR="00A91F72" w:rsidRPr="00ED06B4" w:rsidRDefault="00A91F72" w:rsidP="00A91F72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ED06B4">
        <w:rPr>
          <w:rFonts w:ascii="Calibri" w:hAnsi="Calibri" w:cs="Calibri"/>
          <w:sz w:val="20"/>
          <w:szCs w:val="20"/>
          <w:lang w:val="pl-PL"/>
        </w:rPr>
        <w:t>używania wyłącznie atestowanego sprzętu elektrycznego i gaśnic przy stoiskach gastronomicznych,</w:t>
      </w:r>
    </w:p>
    <w:p w14:paraId="5F43899F" w14:textId="371172F4" w:rsidR="00A91F72" w:rsidRPr="00ED06B4" w:rsidRDefault="00A91F72" w:rsidP="00A91F72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ED06B4">
        <w:rPr>
          <w:rFonts w:ascii="Calibri" w:hAnsi="Calibri" w:cs="Calibri"/>
          <w:sz w:val="20"/>
          <w:szCs w:val="20"/>
          <w:lang w:val="pl-PL"/>
        </w:rPr>
        <w:t>zgłaszania używania butli gazowych lub urządzeń grzewczych oraz posiadania odpowiedniego sprzętu przeciwpożarowego,</w:t>
      </w:r>
    </w:p>
    <w:p w14:paraId="348AD935" w14:textId="6C9290B1" w:rsidR="00A91F72" w:rsidRPr="00ED06B4" w:rsidRDefault="00A91F72" w:rsidP="00A91F72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ED06B4">
        <w:rPr>
          <w:rFonts w:ascii="Calibri" w:hAnsi="Calibri" w:cs="Calibri"/>
          <w:sz w:val="20"/>
          <w:szCs w:val="20"/>
          <w:lang w:val="pl-PL"/>
        </w:rPr>
        <w:t>Wystawcy są zobowiązani do usuwania odpadów powstałych w wyniku swojej działalności oraz do korzystania z kontenerów udostępnionych przez Organizatora.</w:t>
      </w:r>
    </w:p>
    <w:p w14:paraId="0E965D29" w14:textId="2D654976" w:rsidR="00D34177" w:rsidRPr="00D53C7E" w:rsidRDefault="00000000" w:rsidP="00B6004C">
      <w:pPr>
        <w:pStyle w:val="Nagwek2"/>
        <w:jc w:val="center"/>
        <w:rPr>
          <w:rFonts w:ascii="Calibri" w:hAnsi="Calibri" w:cs="Calibri"/>
          <w:sz w:val="20"/>
          <w:szCs w:val="20"/>
          <w:lang w:val="pl-PL"/>
        </w:rPr>
      </w:pPr>
      <w:r w:rsidRPr="00D53C7E">
        <w:rPr>
          <w:rFonts w:ascii="Calibri" w:hAnsi="Calibri" w:cs="Calibri"/>
          <w:sz w:val="20"/>
          <w:szCs w:val="20"/>
          <w:lang w:val="pl-PL"/>
        </w:rPr>
        <w:t>§5 Zasady sprzedaży</w:t>
      </w:r>
    </w:p>
    <w:p w14:paraId="52AE4ADF" w14:textId="77777777" w:rsidR="005E4E32" w:rsidRPr="00D53C7E" w:rsidRDefault="00000000" w:rsidP="00ED06B4">
      <w:pPr>
        <w:spacing w:after="0"/>
        <w:jc w:val="both"/>
        <w:rPr>
          <w:rFonts w:ascii="Calibri" w:hAnsi="Calibri" w:cs="Calibri"/>
          <w:b/>
          <w:bCs/>
          <w:sz w:val="20"/>
          <w:szCs w:val="20"/>
          <w:lang w:val="pl-PL"/>
        </w:rPr>
      </w:pPr>
      <w:r w:rsidRPr="00D53C7E">
        <w:rPr>
          <w:rFonts w:ascii="Calibri" w:hAnsi="Calibri" w:cs="Calibri"/>
          <w:b/>
          <w:bCs/>
          <w:sz w:val="20"/>
          <w:szCs w:val="20"/>
          <w:lang w:val="pl-PL"/>
        </w:rPr>
        <w:t>Wystawcy zobowiązani są do</w:t>
      </w:r>
      <w:r w:rsidR="005E4E32" w:rsidRPr="00D53C7E">
        <w:rPr>
          <w:rFonts w:ascii="Calibri" w:hAnsi="Calibri" w:cs="Calibri"/>
          <w:b/>
          <w:bCs/>
          <w:sz w:val="20"/>
          <w:szCs w:val="20"/>
          <w:lang w:val="pl-PL"/>
        </w:rPr>
        <w:t>:</w:t>
      </w:r>
    </w:p>
    <w:p w14:paraId="2EBE1105" w14:textId="77777777" w:rsidR="005E4E32" w:rsidRPr="00D53C7E" w:rsidRDefault="00000000" w:rsidP="00B8730F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D53C7E">
        <w:rPr>
          <w:rFonts w:ascii="Calibri" w:hAnsi="Calibri" w:cs="Calibri"/>
          <w:sz w:val="20"/>
          <w:szCs w:val="20"/>
          <w:lang w:val="pl-PL"/>
        </w:rPr>
        <w:t xml:space="preserve">posiadania wszystkich wymaganych prawem zezwoleń na prowadzenie sprzedaży </w:t>
      </w:r>
      <w:r w:rsidR="005E4E32" w:rsidRPr="00D53C7E">
        <w:rPr>
          <w:rFonts w:ascii="Calibri" w:hAnsi="Calibri" w:cs="Calibri"/>
          <w:sz w:val="20"/>
          <w:szCs w:val="20"/>
          <w:lang w:val="pl-PL"/>
        </w:rPr>
        <w:br/>
      </w:r>
      <w:r w:rsidRPr="00D53C7E">
        <w:rPr>
          <w:rFonts w:ascii="Calibri" w:hAnsi="Calibri" w:cs="Calibri"/>
          <w:sz w:val="20"/>
          <w:szCs w:val="20"/>
          <w:lang w:val="pl-PL"/>
        </w:rPr>
        <w:t>i wystawiania paragonów fiskalnych (jeśli wymagane)</w:t>
      </w:r>
      <w:r w:rsidR="005E4E32" w:rsidRPr="00D53C7E">
        <w:rPr>
          <w:rFonts w:ascii="Calibri" w:hAnsi="Calibri" w:cs="Calibri"/>
          <w:sz w:val="20"/>
          <w:szCs w:val="20"/>
          <w:lang w:val="pl-PL"/>
        </w:rPr>
        <w:t>,</w:t>
      </w:r>
    </w:p>
    <w:p w14:paraId="59F38C2A" w14:textId="0B0C3CD7" w:rsidR="005E4E32" w:rsidRPr="00D53C7E" w:rsidRDefault="005E27E4" w:rsidP="00B8730F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D53C7E">
        <w:rPr>
          <w:rFonts w:ascii="Calibri" w:hAnsi="Calibri" w:cs="Calibri"/>
          <w:sz w:val="20"/>
          <w:szCs w:val="20"/>
          <w:lang w:val="pl-PL"/>
        </w:rPr>
        <w:t>przestrzegania wynajętej powierzchni stoiska – żadne z elementów ekspozycji Wystawcy nie może przekraczać</w:t>
      </w:r>
      <w:r w:rsidR="00076752" w:rsidRPr="00D53C7E">
        <w:rPr>
          <w:rFonts w:ascii="Calibri" w:hAnsi="Calibri" w:cs="Calibri"/>
          <w:sz w:val="20"/>
          <w:szCs w:val="20"/>
          <w:lang w:val="pl-PL"/>
        </w:rPr>
        <w:t xml:space="preserve"> powierzchni</w:t>
      </w:r>
      <w:r w:rsidRPr="00D53C7E">
        <w:rPr>
          <w:rFonts w:ascii="Calibri" w:hAnsi="Calibri" w:cs="Calibri"/>
          <w:sz w:val="20"/>
          <w:szCs w:val="20"/>
          <w:lang w:val="pl-PL"/>
        </w:rPr>
        <w:t xml:space="preserve"> miejsca handlowego.</w:t>
      </w:r>
    </w:p>
    <w:p w14:paraId="1947DDAF" w14:textId="7EC4E2B9" w:rsidR="00D34177" w:rsidRPr="00D53C7E" w:rsidRDefault="00000000" w:rsidP="00B6004C">
      <w:pPr>
        <w:pStyle w:val="Nagwek2"/>
        <w:jc w:val="center"/>
        <w:rPr>
          <w:rFonts w:ascii="Calibri" w:hAnsi="Calibri" w:cs="Calibri"/>
          <w:sz w:val="20"/>
          <w:szCs w:val="20"/>
          <w:lang w:val="pl-PL"/>
        </w:rPr>
      </w:pPr>
      <w:r w:rsidRPr="00D53C7E">
        <w:rPr>
          <w:rFonts w:ascii="Calibri" w:hAnsi="Calibri" w:cs="Calibri"/>
          <w:sz w:val="20"/>
          <w:szCs w:val="20"/>
          <w:lang w:val="pl-PL"/>
        </w:rPr>
        <w:t>§6 Odpowiedzialność</w:t>
      </w:r>
    </w:p>
    <w:p w14:paraId="6756A832" w14:textId="106C4985" w:rsidR="00847048" w:rsidRPr="00A91F72" w:rsidRDefault="00000000" w:rsidP="00ED06B4">
      <w:pPr>
        <w:pStyle w:val="Akapitzlist"/>
        <w:numPr>
          <w:ilvl w:val="0"/>
          <w:numId w:val="17"/>
        </w:numPr>
        <w:ind w:left="-142"/>
        <w:jc w:val="both"/>
        <w:rPr>
          <w:rFonts w:ascii="Calibri" w:hAnsi="Calibri" w:cs="Calibri"/>
          <w:sz w:val="20"/>
          <w:szCs w:val="20"/>
          <w:lang w:val="pl-PL"/>
        </w:rPr>
      </w:pPr>
      <w:r w:rsidRPr="00A91F72">
        <w:rPr>
          <w:rFonts w:ascii="Calibri" w:hAnsi="Calibri" w:cs="Calibri"/>
          <w:sz w:val="20"/>
          <w:szCs w:val="20"/>
          <w:lang w:val="pl-PL"/>
        </w:rPr>
        <w:t>Organizator nie ponosi odpowiedzialności za</w:t>
      </w:r>
      <w:r w:rsidR="005E27E4" w:rsidRPr="00A91F72">
        <w:rPr>
          <w:rFonts w:ascii="Calibri" w:hAnsi="Calibri" w:cs="Calibri"/>
          <w:sz w:val="20"/>
          <w:szCs w:val="20"/>
          <w:lang w:val="pl-PL"/>
        </w:rPr>
        <w:t xml:space="preserve"> szkody na osobach i mieniu Wystawców </w:t>
      </w:r>
      <w:r w:rsidR="00A91F72">
        <w:rPr>
          <w:rFonts w:ascii="Calibri" w:hAnsi="Calibri" w:cs="Calibri"/>
          <w:sz w:val="20"/>
          <w:szCs w:val="20"/>
          <w:lang w:val="pl-PL"/>
        </w:rPr>
        <w:t>„</w:t>
      </w:r>
      <w:r w:rsidR="0067533B" w:rsidRPr="00A91F72">
        <w:rPr>
          <w:rFonts w:ascii="Calibri" w:hAnsi="Calibri" w:cs="Calibri"/>
          <w:sz w:val="20"/>
          <w:szCs w:val="20"/>
          <w:lang w:val="pl-PL"/>
        </w:rPr>
        <w:t>Truskawkobrania</w:t>
      </w:r>
      <w:r w:rsidR="00A91F72">
        <w:rPr>
          <w:rFonts w:ascii="Calibri" w:hAnsi="Calibri" w:cs="Calibri"/>
          <w:sz w:val="20"/>
          <w:szCs w:val="20"/>
          <w:lang w:val="pl-PL"/>
        </w:rPr>
        <w:t>”</w:t>
      </w:r>
      <w:r w:rsidR="005E27E4" w:rsidRPr="00A91F72">
        <w:rPr>
          <w:rFonts w:ascii="Calibri" w:hAnsi="Calibri" w:cs="Calibri"/>
          <w:sz w:val="20"/>
          <w:szCs w:val="20"/>
          <w:lang w:val="pl-PL"/>
        </w:rPr>
        <w:t>, spowodowane czynami przestępczymi</w:t>
      </w:r>
      <w:r w:rsidR="00A91F72">
        <w:rPr>
          <w:rFonts w:ascii="Calibri" w:hAnsi="Calibri" w:cs="Calibri"/>
          <w:sz w:val="20"/>
          <w:szCs w:val="20"/>
          <w:lang w:val="pl-PL"/>
        </w:rPr>
        <w:t xml:space="preserve"> </w:t>
      </w:r>
      <w:r w:rsidR="005E27E4" w:rsidRPr="00A91F72">
        <w:rPr>
          <w:rFonts w:ascii="Calibri" w:hAnsi="Calibri" w:cs="Calibri"/>
          <w:sz w:val="20"/>
          <w:szCs w:val="20"/>
          <w:lang w:val="pl-PL"/>
        </w:rPr>
        <w:t xml:space="preserve">oraz siłą wyższą np. pożarem, uderzeniem pioruna, wichurą, zalaniem wodą itp., niezależnymi od Organizatora. </w:t>
      </w:r>
      <w:r w:rsidRPr="00A91F72">
        <w:rPr>
          <w:rFonts w:ascii="Calibri" w:hAnsi="Calibri" w:cs="Calibri"/>
          <w:sz w:val="20"/>
          <w:szCs w:val="20"/>
          <w:lang w:val="pl-PL"/>
        </w:rPr>
        <w:t>Wystawcy są zobowiązani do ubezpieczenia mienia we własnym zakresie.</w:t>
      </w:r>
    </w:p>
    <w:p w14:paraId="0CBFB0DF" w14:textId="6F6D3861" w:rsidR="00D34177" w:rsidRPr="00A91F72" w:rsidRDefault="00000000" w:rsidP="00ED06B4">
      <w:pPr>
        <w:pStyle w:val="Akapitzlist"/>
        <w:numPr>
          <w:ilvl w:val="0"/>
          <w:numId w:val="17"/>
        </w:numPr>
        <w:ind w:left="-142"/>
        <w:jc w:val="both"/>
        <w:rPr>
          <w:rFonts w:ascii="Calibri" w:hAnsi="Calibri" w:cs="Calibri"/>
          <w:sz w:val="20"/>
          <w:szCs w:val="20"/>
          <w:lang w:val="pl-PL"/>
        </w:rPr>
      </w:pPr>
      <w:r w:rsidRPr="00A91F72">
        <w:rPr>
          <w:rFonts w:ascii="Calibri" w:hAnsi="Calibri" w:cs="Calibri"/>
          <w:sz w:val="20"/>
          <w:szCs w:val="20"/>
          <w:lang w:val="pl-PL"/>
        </w:rPr>
        <w:t xml:space="preserve">Wystawcy ponoszą odpowiedzialność za szkody wyrządzone osobom trzecim w związku z prowadzoną działalnością na terenie </w:t>
      </w:r>
      <w:r w:rsidR="00A91F72">
        <w:rPr>
          <w:rFonts w:ascii="Calibri" w:hAnsi="Calibri" w:cs="Calibri"/>
          <w:sz w:val="20"/>
          <w:szCs w:val="20"/>
          <w:lang w:val="pl-PL"/>
        </w:rPr>
        <w:t>„</w:t>
      </w:r>
      <w:r w:rsidR="0067533B" w:rsidRPr="00A91F72">
        <w:rPr>
          <w:rFonts w:ascii="Calibri" w:hAnsi="Calibri" w:cs="Calibri"/>
          <w:sz w:val="20"/>
          <w:szCs w:val="20"/>
          <w:lang w:val="pl-PL"/>
        </w:rPr>
        <w:t>Truskawkobrani</w:t>
      </w:r>
      <w:r w:rsidR="00CE26F9" w:rsidRPr="00A91F72">
        <w:rPr>
          <w:rFonts w:ascii="Calibri" w:hAnsi="Calibri" w:cs="Calibri"/>
          <w:sz w:val="20"/>
          <w:szCs w:val="20"/>
          <w:lang w:val="pl-PL"/>
        </w:rPr>
        <w:t>a</w:t>
      </w:r>
      <w:r w:rsidR="00A91F72">
        <w:rPr>
          <w:rFonts w:ascii="Calibri" w:hAnsi="Calibri" w:cs="Calibri"/>
          <w:sz w:val="20"/>
          <w:szCs w:val="20"/>
          <w:lang w:val="pl-PL"/>
        </w:rPr>
        <w:t>”</w:t>
      </w:r>
      <w:r w:rsidRPr="00A91F72">
        <w:rPr>
          <w:rFonts w:ascii="Calibri" w:hAnsi="Calibri" w:cs="Calibri"/>
          <w:sz w:val="20"/>
          <w:szCs w:val="20"/>
          <w:lang w:val="pl-PL"/>
        </w:rPr>
        <w:t>.</w:t>
      </w:r>
    </w:p>
    <w:p w14:paraId="30F10CEA" w14:textId="623ADAC0" w:rsidR="00D34177" w:rsidRPr="00D53C7E" w:rsidRDefault="00000000" w:rsidP="00B6004C">
      <w:pPr>
        <w:pStyle w:val="Nagwek2"/>
        <w:jc w:val="center"/>
        <w:rPr>
          <w:rFonts w:ascii="Calibri" w:hAnsi="Calibri" w:cs="Calibri"/>
          <w:sz w:val="20"/>
          <w:szCs w:val="20"/>
          <w:lang w:val="pl-PL"/>
        </w:rPr>
      </w:pPr>
      <w:r w:rsidRPr="00D53C7E">
        <w:rPr>
          <w:rFonts w:ascii="Calibri" w:hAnsi="Calibri" w:cs="Calibri"/>
          <w:sz w:val="20"/>
          <w:szCs w:val="20"/>
          <w:lang w:val="pl-PL"/>
        </w:rPr>
        <w:t>§7 Postanowienia końcowe</w:t>
      </w:r>
    </w:p>
    <w:p w14:paraId="4C054C79" w14:textId="0A86FF15" w:rsidR="00847048" w:rsidRPr="00D53C7E" w:rsidRDefault="005E27E4" w:rsidP="00B93E8B">
      <w:pPr>
        <w:pStyle w:val="Akapitzlist"/>
        <w:numPr>
          <w:ilvl w:val="0"/>
          <w:numId w:val="16"/>
        </w:numPr>
        <w:ind w:left="-142"/>
        <w:jc w:val="both"/>
        <w:rPr>
          <w:rFonts w:ascii="Calibri" w:hAnsi="Calibri" w:cs="Calibri"/>
          <w:sz w:val="20"/>
          <w:szCs w:val="20"/>
          <w:lang w:val="pl-PL"/>
        </w:rPr>
      </w:pPr>
      <w:r w:rsidRPr="00D53C7E">
        <w:rPr>
          <w:rFonts w:ascii="Calibri" w:hAnsi="Calibri" w:cs="Calibri"/>
          <w:sz w:val="20"/>
          <w:szCs w:val="20"/>
          <w:lang w:val="pl-PL"/>
        </w:rPr>
        <w:t xml:space="preserve">Niniejszy regulamin jest dostępny </w:t>
      </w:r>
      <w:r w:rsidR="00700058" w:rsidRPr="00D53C7E">
        <w:rPr>
          <w:rFonts w:ascii="Calibri" w:hAnsi="Calibri" w:cs="Calibri"/>
          <w:sz w:val="20"/>
          <w:szCs w:val="20"/>
          <w:lang w:val="pl-PL"/>
        </w:rPr>
        <w:t>w</w:t>
      </w:r>
      <w:r w:rsidRPr="00D53C7E">
        <w:rPr>
          <w:rFonts w:ascii="Calibri" w:hAnsi="Calibri" w:cs="Calibri"/>
          <w:sz w:val="20"/>
          <w:szCs w:val="20"/>
          <w:lang w:val="pl-PL"/>
        </w:rPr>
        <w:t xml:space="preserve"> siedzibie Organizatora oraz na stronie internetowej </w:t>
      </w:r>
      <w:hyperlink r:id="rId9" w:history="1">
        <w:r w:rsidR="00B93E8B" w:rsidRPr="00D53C7E">
          <w:rPr>
            <w:rStyle w:val="Hipercze"/>
            <w:rFonts w:asciiTheme="majorHAnsi" w:hAnsiTheme="majorHAnsi" w:cstheme="majorHAnsi"/>
            <w:sz w:val="20"/>
            <w:szCs w:val="20"/>
          </w:rPr>
          <w:t>https://kartuskiecentrum.kultury.pl/</w:t>
        </w:r>
      </w:hyperlink>
      <w:r w:rsidR="00B93E8B" w:rsidRPr="00D53C7E">
        <w:rPr>
          <w:sz w:val="20"/>
          <w:szCs w:val="20"/>
        </w:rPr>
        <w:t xml:space="preserve"> </w:t>
      </w:r>
      <w:r w:rsidRPr="00D53C7E">
        <w:rPr>
          <w:rFonts w:ascii="Calibri" w:hAnsi="Calibri" w:cs="Calibri"/>
          <w:sz w:val="20"/>
          <w:szCs w:val="20"/>
          <w:lang w:val="pl-PL"/>
        </w:rPr>
        <w:t xml:space="preserve">Organizator zastrzega sobie prawo do zmian w </w:t>
      </w:r>
      <w:r w:rsidR="00700058" w:rsidRPr="00D53C7E">
        <w:rPr>
          <w:rFonts w:ascii="Calibri" w:hAnsi="Calibri" w:cs="Calibri"/>
          <w:sz w:val="20"/>
          <w:szCs w:val="20"/>
          <w:lang w:val="pl-PL"/>
        </w:rPr>
        <w:t>Regulaminie</w:t>
      </w:r>
      <w:r w:rsidR="003866E6" w:rsidRPr="00D53C7E">
        <w:rPr>
          <w:rFonts w:ascii="Calibri" w:hAnsi="Calibri" w:cs="Calibri"/>
          <w:sz w:val="20"/>
          <w:szCs w:val="20"/>
          <w:lang w:val="pl-PL"/>
        </w:rPr>
        <w:t>, o</w:t>
      </w:r>
      <w:r w:rsidR="00700058" w:rsidRPr="00D53C7E">
        <w:rPr>
          <w:rFonts w:ascii="Calibri" w:hAnsi="Calibri" w:cs="Calibri"/>
          <w:sz w:val="20"/>
          <w:szCs w:val="20"/>
          <w:lang w:val="pl-PL"/>
        </w:rPr>
        <w:t xml:space="preserve"> </w:t>
      </w:r>
      <w:r w:rsidR="00076752" w:rsidRPr="00D53C7E">
        <w:rPr>
          <w:rFonts w:ascii="Calibri" w:hAnsi="Calibri" w:cs="Calibri"/>
          <w:sz w:val="20"/>
          <w:szCs w:val="20"/>
          <w:lang w:val="pl-PL"/>
        </w:rPr>
        <w:t xml:space="preserve">czym poinformuje </w:t>
      </w:r>
      <w:r w:rsidR="00700058" w:rsidRPr="00D53C7E">
        <w:rPr>
          <w:rFonts w:ascii="Calibri" w:hAnsi="Calibri" w:cs="Calibri"/>
          <w:sz w:val="20"/>
          <w:szCs w:val="20"/>
          <w:lang w:val="pl-PL"/>
        </w:rPr>
        <w:t xml:space="preserve">na swojej stronie </w:t>
      </w:r>
      <w:r w:rsidR="003866E6" w:rsidRPr="00D53C7E">
        <w:rPr>
          <w:rFonts w:ascii="Calibri" w:hAnsi="Calibri" w:cs="Calibri"/>
          <w:sz w:val="20"/>
          <w:szCs w:val="20"/>
          <w:lang w:val="pl-PL"/>
        </w:rPr>
        <w:t>internetowej</w:t>
      </w:r>
      <w:r w:rsidR="00700058" w:rsidRPr="00D53C7E">
        <w:rPr>
          <w:rFonts w:ascii="Calibri" w:hAnsi="Calibri" w:cs="Calibri"/>
          <w:sz w:val="20"/>
          <w:szCs w:val="20"/>
          <w:lang w:val="pl-PL"/>
        </w:rPr>
        <w:t>.</w:t>
      </w:r>
    </w:p>
    <w:p w14:paraId="03E8E8CA" w14:textId="77F47655" w:rsidR="00847048" w:rsidRPr="00B93E8B" w:rsidRDefault="00000000" w:rsidP="00B8730F">
      <w:pPr>
        <w:pStyle w:val="Akapitzlist"/>
        <w:numPr>
          <w:ilvl w:val="0"/>
          <w:numId w:val="16"/>
        </w:numPr>
        <w:ind w:left="-142"/>
        <w:jc w:val="both"/>
        <w:rPr>
          <w:rFonts w:ascii="Calibri" w:hAnsi="Calibri" w:cs="Calibri"/>
          <w:lang w:val="pl-PL"/>
        </w:rPr>
      </w:pPr>
      <w:r w:rsidRPr="00D53C7E">
        <w:rPr>
          <w:rFonts w:ascii="Calibri" w:hAnsi="Calibri" w:cs="Calibri"/>
          <w:sz w:val="20"/>
          <w:szCs w:val="20"/>
          <w:lang w:val="pl-PL"/>
        </w:rPr>
        <w:t xml:space="preserve">W przypadku odwołania wydarzenia z przyczyn niezależnych od </w:t>
      </w:r>
      <w:r w:rsidR="00847048" w:rsidRPr="00D53C7E">
        <w:rPr>
          <w:rFonts w:ascii="Calibri" w:hAnsi="Calibri" w:cs="Calibri"/>
          <w:sz w:val="20"/>
          <w:szCs w:val="20"/>
          <w:lang w:val="pl-PL"/>
        </w:rPr>
        <w:t>O</w:t>
      </w:r>
      <w:r w:rsidRPr="00D53C7E">
        <w:rPr>
          <w:rFonts w:ascii="Calibri" w:hAnsi="Calibri" w:cs="Calibri"/>
          <w:sz w:val="20"/>
          <w:szCs w:val="20"/>
          <w:lang w:val="pl-PL"/>
        </w:rPr>
        <w:t>rganizatora (np. klęska żywiołowa),</w:t>
      </w:r>
      <w:r w:rsidR="00847048" w:rsidRPr="00D53C7E">
        <w:rPr>
          <w:rFonts w:ascii="Calibri" w:hAnsi="Calibri" w:cs="Calibri"/>
          <w:sz w:val="20"/>
          <w:szCs w:val="20"/>
          <w:lang w:val="pl-PL"/>
        </w:rPr>
        <w:t xml:space="preserve"> a także nie stawienia się</w:t>
      </w:r>
      <w:r w:rsidR="003866E6" w:rsidRPr="00D53C7E">
        <w:rPr>
          <w:rFonts w:ascii="Calibri" w:hAnsi="Calibri" w:cs="Calibri"/>
          <w:sz w:val="20"/>
          <w:szCs w:val="20"/>
          <w:lang w:val="pl-PL"/>
        </w:rPr>
        <w:t xml:space="preserve"> Wystawcy</w:t>
      </w:r>
      <w:r w:rsidR="00847048" w:rsidRPr="00D53C7E">
        <w:rPr>
          <w:rFonts w:ascii="Calibri" w:hAnsi="Calibri" w:cs="Calibri"/>
          <w:sz w:val="20"/>
          <w:szCs w:val="20"/>
          <w:lang w:val="pl-PL"/>
        </w:rPr>
        <w:t xml:space="preserve"> w dniu </w:t>
      </w:r>
      <w:r w:rsidR="0067533B" w:rsidRPr="00D53C7E">
        <w:rPr>
          <w:rFonts w:ascii="Calibri" w:hAnsi="Calibri" w:cs="Calibri"/>
          <w:sz w:val="20"/>
          <w:szCs w:val="20"/>
          <w:lang w:val="pl-PL"/>
        </w:rPr>
        <w:t>Truskawkobrania</w:t>
      </w:r>
      <w:r w:rsidR="00847048" w:rsidRPr="00D53C7E">
        <w:rPr>
          <w:rFonts w:ascii="Calibri" w:hAnsi="Calibri" w:cs="Calibri"/>
          <w:sz w:val="20"/>
          <w:szCs w:val="20"/>
          <w:lang w:val="pl-PL"/>
        </w:rPr>
        <w:t xml:space="preserve">, </w:t>
      </w:r>
      <w:r w:rsidR="003866E6" w:rsidRPr="00D53C7E">
        <w:rPr>
          <w:rFonts w:ascii="Calibri" w:hAnsi="Calibri" w:cs="Calibri"/>
          <w:sz w:val="20"/>
          <w:szCs w:val="20"/>
          <w:lang w:val="pl-PL"/>
        </w:rPr>
        <w:t xml:space="preserve">Wystawcy </w:t>
      </w:r>
      <w:r w:rsidR="00847048" w:rsidRPr="00D53C7E">
        <w:rPr>
          <w:rFonts w:ascii="Calibri" w:hAnsi="Calibri" w:cs="Calibri"/>
          <w:sz w:val="20"/>
          <w:szCs w:val="20"/>
          <w:lang w:val="pl-PL"/>
        </w:rPr>
        <w:t>nie</w:t>
      </w:r>
      <w:r w:rsidRPr="00D53C7E">
        <w:rPr>
          <w:rFonts w:ascii="Calibri" w:hAnsi="Calibri" w:cs="Calibri"/>
          <w:sz w:val="20"/>
          <w:szCs w:val="20"/>
          <w:lang w:val="pl-PL"/>
        </w:rPr>
        <w:t xml:space="preserve"> przysługuje zwrot wniesionej opłaty.</w:t>
      </w:r>
      <w:r w:rsidR="00847048" w:rsidRPr="00D53C7E">
        <w:rPr>
          <w:rFonts w:ascii="Calibri" w:hAnsi="Calibri" w:cs="Calibri"/>
          <w:sz w:val="20"/>
          <w:szCs w:val="20"/>
          <w:lang w:val="pl-PL"/>
        </w:rPr>
        <w:t xml:space="preserve"> </w:t>
      </w:r>
      <w:r w:rsidR="00D53C7E">
        <w:rPr>
          <w:rFonts w:ascii="Calibri" w:hAnsi="Calibri" w:cs="Calibri"/>
          <w:sz w:val="20"/>
          <w:szCs w:val="20"/>
          <w:lang w:val="pl-PL"/>
        </w:rPr>
        <w:br/>
      </w:r>
      <w:r w:rsidR="00847048" w:rsidRPr="00D53C7E">
        <w:rPr>
          <w:rFonts w:ascii="Hanken Grotesk" w:hAnsi="Hanken Grotesk"/>
          <w:sz w:val="20"/>
          <w:szCs w:val="20"/>
        </w:rPr>
        <w:t xml:space="preserve">W szczególnych przypadkach </w:t>
      </w:r>
      <w:r w:rsidR="00847048" w:rsidRPr="00D53C7E">
        <w:rPr>
          <w:rFonts w:ascii="Hanken Grotesk" w:hAnsi="Hanken Grotesk"/>
          <w:sz w:val="20"/>
          <w:szCs w:val="20"/>
          <w:lang w:val="pl-PL"/>
        </w:rPr>
        <w:t>zwrot opłaty handlowej będzie rozpatrywany  indywidualnie przez Organizatora.</w:t>
      </w:r>
      <w:r w:rsidR="00700058" w:rsidRPr="00D53C7E">
        <w:rPr>
          <w:rFonts w:ascii="Hanken Grotesk" w:hAnsi="Hanken Grotesk"/>
          <w:sz w:val="20"/>
          <w:szCs w:val="20"/>
          <w:lang w:val="pl-PL"/>
        </w:rPr>
        <w:t xml:space="preserve"> </w:t>
      </w:r>
      <w:r w:rsidRPr="00D53C7E">
        <w:rPr>
          <w:rFonts w:ascii="Calibri" w:hAnsi="Calibri" w:cs="Calibri"/>
          <w:sz w:val="20"/>
          <w:szCs w:val="20"/>
          <w:lang w:val="pl-PL"/>
        </w:rPr>
        <w:t>W sprawach nieuregulowanych niniejszym Regulaminem decyduje Organizator</w:t>
      </w:r>
      <w:r w:rsidRPr="00B93E8B">
        <w:rPr>
          <w:rFonts w:ascii="Calibri" w:hAnsi="Calibri" w:cs="Calibri"/>
          <w:lang w:val="pl-PL"/>
        </w:rPr>
        <w:t>.</w:t>
      </w:r>
    </w:p>
    <w:sectPr w:rsidR="00847048" w:rsidRPr="00B93E8B" w:rsidSect="00D53C7E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1B20F" w14:textId="77777777" w:rsidR="00926281" w:rsidRDefault="00926281" w:rsidP="00B6004C">
      <w:pPr>
        <w:spacing w:after="0" w:line="240" w:lineRule="auto"/>
      </w:pPr>
      <w:r>
        <w:separator/>
      </w:r>
    </w:p>
  </w:endnote>
  <w:endnote w:type="continuationSeparator" w:id="0">
    <w:p w14:paraId="30905C02" w14:textId="77777777" w:rsidR="00926281" w:rsidRDefault="00926281" w:rsidP="00B6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anken Grotesk">
    <w:altName w:val="Calibri"/>
    <w:charset w:val="EE"/>
    <w:family w:val="auto"/>
    <w:pitch w:val="variable"/>
    <w:sig w:usb0="A00000FF" w:usb1="40002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ED919" w14:textId="77777777" w:rsidR="00926281" w:rsidRDefault="00926281" w:rsidP="00B6004C">
      <w:pPr>
        <w:spacing w:after="0" w:line="240" w:lineRule="auto"/>
      </w:pPr>
      <w:r>
        <w:separator/>
      </w:r>
    </w:p>
  </w:footnote>
  <w:footnote w:type="continuationSeparator" w:id="0">
    <w:p w14:paraId="421CFC31" w14:textId="77777777" w:rsidR="00926281" w:rsidRDefault="00926281" w:rsidP="00B6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36487" w14:textId="010C784D" w:rsidR="00D53C7E" w:rsidRDefault="00D53C7E" w:rsidP="00D53C7E">
    <w:pPr>
      <w:pStyle w:val="Nagwek1"/>
      <w:ind w:left="5760" w:firstLine="720"/>
      <w:jc w:val="center"/>
      <w:rPr>
        <w:rFonts w:ascii="Calibri" w:hAnsi="Calibri" w:cs="Calibri"/>
        <w:sz w:val="16"/>
        <w:szCs w:val="16"/>
        <w:lang w:val="pl-PL"/>
      </w:rPr>
    </w:pPr>
    <w:r>
      <w:rPr>
        <w:rFonts w:ascii="Calibri" w:hAnsi="Calibri" w:cs="Calibri"/>
        <w:sz w:val="16"/>
        <w:szCs w:val="16"/>
        <w:lang w:val="pl-PL"/>
      </w:rPr>
      <w:t xml:space="preserve">    </w:t>
    </w:r>
    <w:r w:rsidRPr="00784A4C">
      <w:rPr>
        <w:rFonts w:ascii="Calibri" w:hAnsi="Calibri" w:cs="Calibri"/>
        <w:sz w:val="16"/>
        <w:szCs w:val="16"/>
        <w:lang w:val="pl-PL"/>
      </w:rPr>
      <w:t xml:space="preserve">Załącznik nr </w:t>
    </w:r>
    <w:r>
      <w:rPr>
        <w:rFonts w:ascii="Calibri" w:hAnsi="Calibri" w:cs="Calibri"/>
        <w:b w:val="0"/>
        <w:bCs w:val="0"/>
        <w:sz w:val="16"/>
        <w:szCs w:val="16"/>
        <w:lang w:val="pl-PL"/>
      </w:rPr>
      <w:t>2</w:t>
    </w:r>
    <w:r w:rsidRPr="00784A4C">
      <w:rPr>
        <w:rFonts w:ascii="Calibri" w:hAnsi="Calibri" w:cs="Calibri"/>
        <w:sz w:val="16"/>
        <w:szCs w:val="16"/>
        <w:lang w:val="pl-PL"/>
      </w:rPr>
      <w:t xml:space="preserve"> do Zarządzenia</w:t>
    </w:r>
    <w:r>
      <w:rPr>
        <w:rFonts w:ascii="Calibri" w:hAnsi="Calibri" w:cs="Calibri"/>
        <w:sz w:val="16"/>
        <w:szCs w:val="16"/>
        <w:lang w:val="pl-PL"/>
      </w:rPr>
      <w:br/>
    </w:r>
    <w:r w:rsidR="00ED06B4">
      <w:rPr>
        <w:rFonts w:ascii="Calibri" w:hAnsi="Calibri" w:cs="Calibri"/>
        <w:sz w:val="16"/>
        <w:szCs w:val="16"/>
        <w:lang w:val="pl-PL"/>
      </w:rPr>
      <w:t xml:space="preserve">    </w:t>
    </w:r>
    <w:r w:rsidRPr="00784A4C">
      <w:rPr>
        <w:rFonts w:ascii="Calibri" w:hAnsi="Calibri" w:cs="Calibri"/>
        <w:sz w:val="16"/>
        <w:szCs w:val="16"/>
        <w:lang w:val="pl-PL"/>
      </w:rPr>
      <w:t>z  dn.10.04.2025</w:t>
    </w:r>
    <w:r>
      <w:rPr>
        <w:rFonts w:ascii="Calibri" w:hAnsi="Calibri" w:cs="Calibri"/>
        <w:sz w:val="16"/>
        <w:szCs w:val="16"/>
        <w:lang w:val="pl-PL"/>
      </w:rPr>
      <w:t xml:space="preserve"> r</w:t>
    </w:r>
    <w:r w:rsidR="00ED06B4">
      <w:rPr>
        <w:rFonts w:ascii="Calibri" w:hAnsi="Calibri" w:cs="Calibri"/>
        <w:sz w:val="16"/>
        <w:szCs w:val="16"/>
        <w:lang w:val="pl-PL"/>
      </w:rPr>
      <w:t>.</w:t>
    </w:r>
  </w:p>
  <w:p w14:paraId="7B5481E3" w14:textId="1C8E417F" w:rsidR="003866E6" w:rsidRPr="00B6004C" w:rsidRDefault="003866E6" w:rsidP="003866E6">
    <w:pPr>
      <w:pStyle w:val="Nagwek1"/>
      <w:jc w:val="center"/>
      <w:rPr>
        <w:rFonts w:ascii="Calibri" w:hAnsi="Calibri" w:cs="Calibri"/>
        <w:lang w:val="pl-PL"/>
      </w:rPr>
    </w:pPr>
    <w:r w:rsidRPr="00B6004C">
      <w:rPr>
        <w:rFonts w:ascii="Calibri" w:hAnsi="Calibri" w:cs="Calibri"/>
        <w:lang w:val="pl-PL"/>
      </w:rPr>
      <w:t xml:space="preserve">Regulamin dla Wystawców </w:t>
    </w:r>
    <w:r w:rsidR="00665583">
      <w:rPr>
        <w:rFonts w:ascii="Calibri" w:hAnsi="Calibri" w:cs="Calibri"/>
        <w:lang w:val="pl-PL"/>
      </w:rPr>
      <w:t>Truskawkobrania</w:t>
    </w:r>
  </w:p>
  <w:p w14:paraId="197A3644" w14:textId="77777777" w:rsidR="003866E6" w:rsidRDefault="003866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C76365"/>
    <w:multiLevelType w:val="multilevel"/>
    <w:tmpl w:val="85AC940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08EA3299"/>
    <w:multiLevelType w:val="hybridMultilevel"/>
    <w:tmpl w:val="9C5629F2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08270F4"/>
    <w:multiLevelType w:val="hybridMultilevel"/>
    <w:tmpl w:val="379A9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510CF9"/>
    <w:multiLevelType w:val="hybridMultilevel"/>
    <w:tmpl w:val="4D9A6D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A6B45"/>
    <w:multiLevelType w:val="hybridMultilevel"/>
    <w:tmpl w:val="72442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D7679"/>
    <w:multiLevelType w:val="hybridMultilevel"/>
    <w:tmpl w:val="B80E70AA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EC20E52"/>
    <w:multiLevelType w:val="hybridMultilevel"/>
    <w:tmpl w:val="766819E6"/>
    <w:lvl w:ilvl="0" w:tplc="D44032DE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F7B4F"/>
    <w:multiLevelType w:val="hybridMultilevel"/>
    <w:tmpl w:val="AD30A468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365445199">
    <w:abstractNumId w:val="8"/>
  </w:num>
  <w:num w:numId="2" w16cid:durableId="967473037">
    <w:abstractNumId w:val="6"/>
  </w:num>
  <w:num w:numId="3" w16cid:durableId="1216504348">
    <w:abstractNumId w:val="5"/>
  </w:num>
  <w:num w:numId="4" w16cid:durableId="1859848434">
    <w:abstractNumId w:val="4"/>
  </w:num>
  <w:num w:numId="5" w16cid:durableId="1598102994">
    <w:abstractNumId w:val="7"/>
  </w:num>
  <w:num w:numId="6" w16cid:durableId="1996371245">
    <w:abstractNumId w:val="3"/>
  </w:num>
  <w:num w:numId="7" w16cid:durableId="341704786">
    <w:abstractNumId w:val="2"/>
  </w:num>
  <w:num w:numId="8" w16cid:durableId="166481004">
    <w:abstractNumId w:val="1"/>
  </w:num>
  <w:num w:numId="9" w16cid:durableId="964772693">
    <w:abstractNumId w:val="0"/>
  </w:num>
  <w:num w:numId="10" w16cid:durableId="596134346">
    <w:abstractNumId w:val="12"/>
  </w:num>
  <w:num w:numId="11" w16cid:durableId="2125922918">
    <w:abstractNumId w:val="13"/>
  </w:num>
  <w:num w:numId="12" w16cid:durableId="334192502">
    <w:abstractNumId w:val="10"/>
  </w:num>
  <w:num w:numId="13" w16cid:durableId="1337146287">
    <w:abstractNumId w:val="16"/>
  </w:num>
  <w:num w:numId="14" w16cid:durableId="517542077">
    <w:abstractNumId w:val="14"/>
  </w:num>
  <w:num w:numId="15" w16cid:durableId="328411815">
    <w:abstractNumId w:val="9"/>
  </w:num>
  <w:num w:numId="16" w16cid:durableId="395905250">
    <w:abstractNumId w:val="15"/>
  </w:num>
  <w:num w:numId="17" w16cid:durableId="8417758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401F"/>
    <w:rsid w:val="0006063C"/>
    <w:rsid w:val="00075DA1"/>
    <w:rsid w:val="00076752"/>
    <w:rsid w:val="000C1C14"/>
    <w:rsid w:val="00102126"/>
    <w:rsid w:val="0015074B"/>
    <w:rsid w:val="00222C62"/>
    <w:rsid w:val="0029639D"/>
    <w:rsid w:val="002A3DA3"/>
    <w:rsid w:val="002A5133"/>
    <w:rsid w:val="00304E39"/>
    <w:rsid w:val="00326F90"/>
    <w:rsid w:val="00366B22"/>
    <w:rsid w:val="003808DD"/>
    <w:rsid w:val="003866E6"/>
    <w:rsid w:val="003869A4"/>
    <w:rsid w:val="0039727D"/>
    <w:rsid w:val="00424D7D"/>
    <w:rsid w:val="004646C5"/>
    <w:rsid w:val="00472913"/>
    <w:rsid w:val="0048624C"/>
    <w:rsid w:val="004C348D"/>
    <w:rsid w:val="004F0C19"/>
    <w:rsid w:val="005462C3"/>
    <w:rsid w:val="0054716D"/>
    <w:rsid w:val="0058134E"/>
    <w:rsid w:val="00586DA2"/>
    <w:rsid w:val="005B02D1"/>
    <w:rsid w:val="005B4C5A"/>
    <w:rsid w:val="005E27E4"/>
    <w:rsid w:val="005E4E32"/>
    <w:rsid w:val="005F6795"/>
    <w:rsid w:val="00602412"/>
    <w:rsid w:val="0061164D"/>
    <w:rsid w:val="00665583"/>
    <w:rsid w:val="0067533B"/>
    <w:rsid w:val="006D3C7A"/>
    <w:rsid w:val="006E7237"/>
    <w:rsid w:val="00700058"/>
    <w:rsid w:val="007019D1"/>
    <w:rsid w:val="007A0A6B"/>
    <w:rsid w:val="007C5593"/>
    <w:rsid w:val="007D39D5"/>
    <w:rsid w:val="00805DA8"/>
    <w:rsid w:val="00847048"/>
    <w:rsid w:val="008956B1"/>
    <w:rsid w:val="008D168C"/>
    <w:rsid w:val="00926281"/>
    <w:rsid w:val="00930C6F"/>
    <w:rsid w:val="00A328DF"/>
    <w:rsid w:val="00A849FD"/>
    <w:rsid w:val="00A91F72"/>
    <w:rsid w:val="00AA1D8D"/>
    <w:rsid w:val="00AB7871"/>
    <w:rsid w:val="00AD7E68"/>
    <w:rsid w:val="00AF7A73"/>
    <w:rsid w:val="00B073B3"/>
    <w:rsid w:val="00B47730"/>
    <w:rsid w:val="00B6004C"/>
    <w:rsid w:val="00B8730F"/>
    <w:rsid w:val="00B93E8B"/>
    <w:rsid w:val="00C444BE"/>
    <w:rsid w:val="00C5511D"/>
    <w:rsid w:val="00C74AAB"/>
    <w:rsid w:val="00C81042"/>
    <w:rsid w:val="00C9260F"/>
    <w:rsid w:val="00CB0664"/>
    <w:rsid w:val="00CE26F9"/>
    <w:rsid w:val="00D34177"/>
    <w:rsid w:val="00D3678D"/>
    <w:rsid w:val="00D46605"/>
    <w:rsid w:val="00D53C7E"/>
    <w:rsid w:val="00D66515"/>
    <w:rsid w:val="00DD6474"/>
    <w:rsid w:val="00E07650"/>
    <w:rsid w:val="00E410DB"/>
    <w:rsid w:val="00E80507"/>
    <w:rsid w:val="00E82A6E"/>
    <w:rsid w:val="00E9590F"/>
    <w:rsid w:val="00EB498F"/>
    <w:rsid w:val="00EC222F"/>
    <w:rsid w:val="00ED06B4"/>
    <w:rsid w:val="00F5419E"/>
    <w:rsid w:val="00F825F3"/>
    <w:rsid w:val="00FC693F"/>
    <w:rsid w:val="00FD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A6A919"/>
  <w14:defaultImageDpi w14:val="300"/>
  <w15:docId w15:val="{DE7C430B-50D8-467D-8673-C90ED76E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cze">
    <w:name w:val="Hyperlink"/>
    <w:basedOn w:val="Domylnaczcionkaakapitu"/>
    <w:uiPriority w:val="99"/>
    <w:unhideWhenUsed/>
    <w:rsid w:val="007A0A6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0A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3E8B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73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3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73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3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3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uskiecentrum.kultury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artuskiecentrum.kultur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847</Words>
  <Characters>5085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5921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Centrum Kultury</cp:lastModifiedBy>
  <cp:revision>5</cp:revision>
  <cp:lastPrinted>2025-04-04T10:07:00Z</cp:lastPrinted>
  <dcterms:created xsi:type="dcterms:W3CDTF">2025-04-23T05:44:00Z</dcterms:created>
  <dcterms:modified xsi:type="dcterms:W3CDTF">2025-04-23T09:37:00Z</dcterms:modified>
  <cp:category/>
</cp:coreProperties>
</file>